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West Huntspill Parish Council</w:t>
      </w:r>
    </w:p>
    <w:p>
      <w:pPr>
        <w:pStyle w:val="Heading2"/>
        <w:jc w:val="center"/>
      </w:pPr>
      <w:r>
        <w:t>Payments Over £100 – Financial Year 2025/2026</w:t>
      </w:r>
    </w:p>
    <w:p>
      <w:pPr>
        <w:jc w:val="center"/>
      </w:pPr>
      <w:r>
        <w:t>This list excludes Clerk salary payments.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Supplier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>
              <w:t>16/04/2025</w:t>
            </w:r>
          </w:p>
        </w:tc>
        <w:tc>
          <w:tcPr>
            <w:tcW w:type="dxa" w:w="2160"/>
          </w:tcPr>
          <w:p>
            <w:r>
              <w:t>EDF Energy</w:t>
            </w:r>
          </w:p>
        </w:tc>
        <w:tc>
          <w:tcPr>
            <w:tcW w:type="dxa" w:w="2160"/>
          </w:tcPr>
          <w:p>
            <w:r>
              <w:t>EDF Energy Pavilion</w:t>
            </w:r>
          </w:p>
        </w:tc>
        <w:tc>
          <w:tcPr>
            <w:tcW w:type="dxa" w:w="2160"/>
          </w:tcPr>
          <w:p>
            <w:r>
              <w:t>£128.65</w:t>
            </w:r>
          </w:p>
        </w:tc>
      </w:tr>
      <w:tr>
        <w:tc>
          <w:tcPr>
            <w:tcW w:type="dxa" w:w="2160"/>
          </w:tcPr>
          <w:p>
            <w:r>
              <w:t>16/04/2025</w:t>
            </w:r>
          </w:p>
        </w:tc>
        <w:tc>
          <w:tcPr>
            <w:tcW w:type="dxa" w:w="2160"/>
          </w:tcPr>
          <w:p>
            <w:r>
              <w:t>GB Leisure</w:t>
            </w:r>
          </w:p>
        </w:tc>
        <w:tc>
          <w:tcPr>
            <w:tcW w:type="dxa" w:w="2160"/>
          </w:tcPr>
          <w:p>
            <w:r>
              <w:t>Ilex Park Refurbishment</w:t>
            </w:r>
          </w:p>
        </w:tc>
        <w:tc>
          <w:tcPr>
            <w:tcW w:type="dxa" w:w="2160"/>
          </w:tcPr>
          <w:p>
            <w:r>
              <w:t>£796.80</w:t>
            </w:r>
          </w:p>
        </w:tc>
      </w:tr>
      <w:tr>
        <w:tc>
          <w:tcPr>
            <w:tcW w:type="dxa" w:w="2160"/>
          </w:tcPr>
          <w:p>
            <w:r>
              <w:t>16/04/2025</w:t>
            </w:r>
          </w:p>
        </w:tc>
        <w:tc>
          <w:tcPr>
            <w:tcW w:type="dxa" w:w="2160"/>
          </w:tcPr>
          <w:p>
            <w:r>
              <w:t>Huntspill Cricket Club</w:t>
            </w:r>
          </w:p>
        </w:tc>
        <w:tc>
          <w:tcPr>
            <w:tcW w:type="dxa" w:w="2160"/>
          </w:tcPr>
          <w:p>
            <w:r>
              <w:t>War Memorial Ground grass cutting annual</w:t>
            </w:r>
          </w:p>
        </w:tc>
        <w:tc>
          <w:tcPr>
            <w:tcW w:type="dxa" w:w="2160"/>
          </w:tcPr>
          <w:p>
            <w:r>
              <w:t>£900.00</w:t>
            </w:r>
          </w:p>
        </w:tc>
      </w:tr>
      <w:tr>
        <w:tc>
          <w:tcPr>
            <w:tcW w:type="dxa" w:w="2160"/>
          </w:tcPr>
          <w:p>
            <w:r>
              <w:t>16/04/2025</w:t>
            </w:r>
          </w:p>
        </w:tc>
        <w:tc>
          <w:tcPr>
            <w:tcW w:type="dxa" w:w="2160"/>
          </w:tcPr>
          <w:p>
            <w:r>
              <w:t>Mark Fiddes Tree Works Ltd</w:t>
            </w:r>
          </w:p>
        </w:tc>
        <w:tc>
          <w:tcPr>
            <w:tcW w:type="dxa" w:w="2160"/>
          </w:tcPr>
          <w:p>
            <w:r>
              <w:t>Tree project CIL</w:t>
            </w:r>
          </w:p>
        </w:tc>
        <w:tc>
          <w:tcPr>
            <w:tcW w:type="dxa" w:w="2160"/>
          </w:tcPr>
          <w:p>
            <w:r>
              <w:t>£3,600.00</w:t>
            </w:r>
          </w:p>
        </w:tc>
      </w:tr>
      <w:tr>
        <w:tc>
          <w:tcPr>
            <w:tcW w:type="dxa" w:w="2160"/>
          </w:tcPr>
          <w:p>
            <w:r>
              <w:t>16/04/2025</w:t>
            </w:r>
          </w:p>
        </w:tc>
        <w:tc>
          <w:tcPr>
            <w:tcW w:type="dxa" w:w="2160"/>
          </w:tcPr>
          <w:p>
            <w:r>
              <w:t>SALC</w:t>
            </w:r>
          </w:p>
        </w:tc>
        <w:tc>
          <w:tcPr>
            <w:tcW w:type="dxa" w:w="2160"/>
          </w:tcPr>
          <w:p>
            <w:r>
              <w:t>SALC Affiliation Fee</w:t>
            </w:r>
          </w:p>
        </w:tc>
        <w:tc>
          <w:tcPr>
            <w:tcW w:type="dxa" w:w="2160"/>
          </w:tcPr>
          <w:p>
            <w:r>
              <w:t>£686.01</w:t>
            </w:r>
          </w:p>
        </w:tc>
      </w:tr>
      <w:tr>
        <w:tc>
          <w:tcPr>
            <w:tcW w:type="dxa" w:w="2160"/>
          </w:tcPr>
          <w:p>
            <w:r>
              <w:t>16/04/2025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£160.00</w:t>
            </w:r>
          </w:p>
        </w:tc>
      </w:tr>
      <w:tr>
        <w:tc>
          <w:tcPr>
            <w:tcW w:type="dxa" w:w="2160"/>
          </w:tcPr>
          <w:p>
            <w:r>
              <w:t>16/04/2025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£610.00</w:t>
            </w:r>
          </w:p>
        </w:tc>
      </w:tr>
      <w:tr>
        <w:tc>
          <w:tcPr>
            <w:tcW w:type="dxa" w:w="2160"/>
          </w:tcPr>
          <w:p>
            <w:r>
              <w:t>25/04/2025</w:t>
            </w:r>
          </w:p>
        </w:tc>
        <w:tc>
          <w:tcPr>
            <w:tcW w:type="dxa" w:w="2160"/>
          </w:tcPr>
          <w:p>
            <w:r>
              <w:t>HMRC PAYE</w:t>
            </w:r>
          </w:p>
        </w:tc>
        <w:tc>
          <w:tcPr>
            <w:tcW w:type="dxa" w:w="2160"/>
          </w:tcPr>
          <w:p>
            <w:r>
              <w:t>HMRC PAYE</w:t>
            </w:r>
          </w:p>
        </w:tc>
        <w:tc>
          <w:tcPr>
            <w:tcW w:type="dxa" w:w="2160"/>
          </w:tcPr>
          <w:p>
            <w:r>
              <w:t>£1,147.11</w:t>
            </w:r>
          </w:p>
        </w:tc>
      </w:tr>
      <w:tr>
        <w:tc>
          <w:tcPr>
            <w:tcW w:type="dxa" w:w="2160"/>
          </w:tcPr>
          <w:p>
            <w:r>
              <w:t>07/05/2025</w:t>
            </w:r>
          </w:p>
        </w:tc>
        <w:tc>
          <w:tcPr>
            <w:tcW w:type="dxa" w:w="2160"/>
          </w:tcPr>
          <w:p>
            <w:r>
              <w:t>Arien Signs Ltd</w:t>
            </w:r>
          </w:p>
        </w:tc>
        <w:tc>
          <w:tcPr>
            <w:tcW w:type="dxa" w:w="2160"/>
          </w:tcPr>
          <w:p>
            <w:r>
              <w:t>Signage</w:t>
            </w:r>
          </w:p>
        </w:tc>
        <w:tc>
          <w:tcPr>
            <w:tcW w:type="dxa" w:w="2160"/>
          </w:tcPr>
          <w:p>
            <w:r>
              <w:t>£618.00</w:t>
            </w:r>
          </w:p>
        </w:tc>
      </w:tr>
      <w:tr>
        <w:tc>
          <w:tcPr>
            <w:tcW w:type="dxa" w:w="2160"/>
          </w:tcPr>
          <w:p>
            <w:r>
              <w:t>07/05/2025</w:t>
            </w:r>
          </w:p>
        </w:tc>
        <w:tc>
          <w:tcPr>
            <w:tcW w:type="dxa" w:w="2160"/>
          </w:tcPr>
          <w:p>
            <w:r>
              <w:t>Clear Council Insurance</w:t>
            </w:r>
          </w:p>
        </w:tc>
        <w:tc>
          <w:tcPr>
            <w:tcW w:type="dxa" w:w="2160"/>
          </w:tcPr>
          <w:p>
            <w:r>
              <w:t>Council insurance</w:t>
            </w:r>
          </w:p>
        </w:tc>
        <w:tc>
          <w:tcPr>
            <w:tcW w:type="dxa" w:w="2160"/>
          </w:tcPr>
          <w:p>
            <w:r>
              <w:t>£1,371.50</w:t>
            </w:r>
          </w:p>
        </w:tc>
      </w:tr>
      <w:tr>
        <w:tc>
          <w:tcPr>
            <w:tcW w:type="dxa" w:w="2160"/>
          </w:tcPr>
          <w:p>
            <w:r>
              <w:t>07/05/2025</w:t>
            </w:r>
          </w:p>
        </w:tc>
        <w:tc>
          <w:tcPr>
            <w:tcW w:type="dxa" w:w="2160"/>
          </w:tcPr>
          <w:p>
            <w:r>
              <w:t>EDF Energy</w:t>
            </w:r>
          </w:p>
        </w:tc>
        <w:tc>
          <w:tcPr>
            <w:tcW w:type="dxa" w:w="2160"/>
          </w:tcPr>
          <w:p>
            <w:r>
              <w:t>EDF Energy Pavilion</w:t>
            </w:r>
          </w:p>
        </w:tc>
        <w:tc>
          <w:tcPr>
            <w:tcW w:type="dxa" w:w="2160"/>
          </w:tcPr>
          <w:p>
            <w:r>
              <w:t>£115.95</w:t>
            </w:r>
          </w:p>
        </w:tc>
      </w:tr>
      <w:tr>
        <w:tc>
          <w:tcPr>
            <w:tcW w:type="dxa" w:w="2160"/>
          </w:tcPr>
          <w:p>
            <w:r>
              <w:t>07/05/2025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£315.00</w:t>
            </w:r>
          </w:p>
        </w:tc>
      </w:tr>
      <w:tr>
        <w:tc>
          <w:tcPr>
            <w:tcW w:type="dxa" w:w="2160"/>
          </w:tcPr>
          <w:p>
            <w:r>
              <w:t>07/05/2025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£610.00</w:t>
            </w:r>
          </w:p>
        </w:tc>
      </w:tr>
      <w:tr>
        <w:tc>
          <w:tcPr>
            <w:tcW w:type="dxa" w:w="2160"/>
          </w:tcPr>
          <w:p>
            <w:r>
              <w:t>07/05/2025</w:t>
            </w:r>
          </w:p>
        </w:tc>
        <w:tc>
          <w:tcPr>
            <w:tcW w:type="dxa" w:w="2160"/>
          </w:tcPr>
          <w:p>
            <w:r>
              <w:t>Wessex Water</w:t>
            </w:r>
          </w:p>
        </w:tc>
        <w:tc>
          <w:tcPr>
            <w:tcW w:type="dxa" w:w="2160"/>
          </w:tcPr>
          <w:p>
            <w:r>
              <w:t>Pavilion water charges</w:t>
            </w:r>
          </w:p>
        </w:tc>
        <w:tc>
          <w:tcPr>
            <w:tcW w:type="dxa" w:w="2160"/>
          </w:tcPr>
          <w:p>
            <w:r>
              <w:t>£191.83</w:t>
            </w:r>
          </w:p>
        </w:tc>
      </w:tr>
      <w:tr>
        <w:tc>
          <w:tcPr>
            <w:tcW w:type="dxa" w:w="2160"/>
          </w:tcPr>
          <w:p>
            <w:r>
              <w:t>20/05/2025</w:t>
            </w:r>
          </w:p>
        </w:tc>
        <w:tc>
          <w:tcPr>
            <w:tcW w:type="dxa" w:w="2160"/>
          </w:tcPr>
          <w:p>
            <w:r>
              <w:t>R Main</w:t>
            </w:r>
          </w:p>
        </w:tc>
        <w:tc>
          <w:tcPr>
            <w:tcW w:type="dxa" w:w="2160"/>
          </w:tcPr>
          <w:p>
            <w:r>
              <w:t>Bus Shelter Artwork CIL project</w:t>
            </w:r>
          </w:p>
        </w:tc>
        <w:tc>
          <w:tcPr>
            <w:tcW w:type="dxa" w:w="2160"/>
          </w:tcPr>
          <w:p>
            <w:r>
              <w:t>£1,000.00</w:t>
            </w:r>
          </w:p>
        </w:tc>
      </w:tr>
      <w:tr>
        <w:tc>
          <w:tcPr>
            <w:tcW w:type="dxa" w:w="2160"/>
          </w:tcPr>
          <w:p>
            <w:r>
              <w:t>18/06/2025</w:t>
            </w:r>
          </w:p>
        </w:tc>
        <w:tc>
          <w:tcPr>
            <w:tcW w:type="dxa" w:w="2160"/>
          </w:tcPr>
          <w:p>
            <w:r>
              <w:t>ASP Fencing and Fabrications</w:t>
            </w:r>
          </w:p>
        </w:tc>
        <w:tc>
          <w:tcPr>
            <w:tcW w:type="dxa" w:w="2160"/>
          </w:tcPr>
          <w:p>
            <w:r>
              <w:t>New Gateway War Memorial Playing Field CIL</w:t>
            </w:r>
          </w:p>
        </w:tc>
        <w:tc>
          <w:tcPr>
            <w:tcW w:type="dxa" w:w="2160"/>
          </w:tcPr>
          <w:p>
            <w:r>
              <w:t>£2,186.20</w:t>
            </w:r>
          </w:p>
        </w:tc>
      </w:tr>
      <w:tr>
        <w:tc>
          <w:tcPr>
            <w:tcW w:type="dxa" w:w="2160"/>
          </w:tcPr>
          <w:p>
            <w:r>
              <w:t>18/06/2025</w:t>
            </w:r>
          </w:p>
        </w:tc>
        <w:tc>
          <w:tcPr>
            <w:tcW w:type="dxa" w:w="2160"/>
          </w:tcPr>
          <w:p>
            <w:r>
              <w:t>EDF Energy</w:t>
            </w:r>
          </w:p>
        </w:tc>
        <w:tc>
          <w:tcPr>
            <w:tcW w:type="dxa" w:w="2160"/>
          </w:tcPr>
          <w:p>
            <w:r>
              <w:t>EDF Energy Pavilion</w:t>
            </w:r>
          </w:p>
        </w:tc>
        <w:tc>
          <w:tcPr>
            <w:tcW w:type="dxa" w:w="2160"/>
          </w:tcPr>
          <w:p>
            <w:r>
              <w:t>£113.84</w:t>
            </w:r>
          </w:p>
        </w:tc>
      </w:tr>
      <w:tr>
        <w:tc>
          <w:tcPr>
            <w:tcW w:type="dxa" w:w="2160"/>
          </w:tcPr>
          <w:p>
            <w:r>
              <w:t>18/06/2025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£315.00</w:t>
            </w:r>
          </w:p>
        </w:tc>
      </w:tr>
      <w:tr>
        <w:tc>
          <w:tcPr>
            <w:tcW w:type="dxa" w:w="2160"/>
          </w:tcPr>
          <w:p>
            <w:r>
              <w:t>18/06/2025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£610.00</w:t>
            </w:r>
          </w:p>
        </w:tc>
      </w:tr>
      <w:tr>
        <w:tc>
          <w:tcPr>
            <w:tcW w:type="dxa" w:w="2160"/>
          </w:tcPr>
          <w:p>
            <w:r>
              <w:t>17/07/2025</w:t>
            </w:r>
          </w:p>
        </w:tc>
        <w:tc>
          <w:tcPr>
            <w:tcW w:type="dxa" w:w="2160"/>
          </w:tcPr>
          <w:p>
            <w:r>
              <w:t>EDF Energy</w:t>
            </w:r>
          </w:p>
        </w:tc>
        <w:tc>
          <w:tcPr>
            <w:tcW w:type="dxa" w:w="2160"/>
          </w:tcPr>
          <w:p>
            <w:r>
              <w:t>EDF Energy Pavilion</w:t>
            </w:r>
          </w:p>
        </w:tc>
        <w:tc>
          <w:tcPr>
            <w:tcW w:type="dxa" w:w="2160"/>
          </w:tcPr>
          <w:p>
            <w:r>
              <w:t>£109.35</w:t>
            </w:r>
          </w:p>
        </w:tc>
      </w:tr>
      <w:tr>
        <w:tc>
          <w:tcPr>
            <w:tcW w:type="dxa" w:w="2160"/>
          </w:tcPr>
          <w:p>
            <w:r>
              <w:t>17/07/2025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£315.00</w:t>
            </w:r>
          </w:p>
        </w:tc>
      </w:tr>
      <w:tr>
        <w:tc>
          <w:tcPr>
            <w:tcW w:type="dxa" w:w="2160"/>
          </w:tcPr>
          <w:p>
            <w:r>
              <w:t>17/07/2025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£610.00</w:t>
            </w:r>
          </w:p>
        </w:tc>
      </w:tr>
      <w:tr>
        <w:tc>
          <w:tcPr>
            <w:tcW w:type="dxa" w:w="2160"/>
          </w:tcPr>
          <w:p>
            <w:r>
              <w:t>24/07/2025</w:t>
            </w:r>
          </w:p>
        </w:tc>
        <w:tc>
          <w:tcPr>
            <w:tcW w:type="dxa" w:w="2160"/>
          </w:tcPr>
          <w:p>
            <w:r>
              <w:t>HMRC PAYE</w:t>
            </w:r>
          </w:p>
        </w:tc>
        <w:tc>
          <w:tcPr>
            <w:tcW w:type="dxa" w:w="2160"/>
          </w:tcPr>
          <w:p>
            <w:r>
              <w:t>HMRC PAYE</w:t>
            </w:r>
          </w:p>
        </w:tc>
        <w:tc>
          <w:tcPr>
            <w:tcW w:type="dxa" w:w="2160"/>
          </w:tcPr>
          <w:p>
            <w:r>
              <w:t>£1,319.05</w:t>
            </w:r>
          </w:p>
        </w:tc>
      </w:tr>
      <w:tr>
        <w:tc>
          <w:tcPr>
            <w:tcW w:type="dxa" w:w="2160"/>
          </w:tcPr>
          <w:p>
            <w:r>
              <w:t>31/07/2025</w:t>
            </w:r>
          </w:p>
        </w:tc>
        <w:tc>
          <w:tcPr>
            <w:tcW w:type="dxa" w:w="2160"/>
          </w:tcPr>
          <w:p>
            <w:r>
              <w:t>Mark Fiddes Tree Works Ltd</w:t>
            </w:r>
          </w:p>
        </w:tc>
        <w:tc>
          <w:tcPr>
            <w:tcW w:type="dxa" w:w="2160"/>
          </w:tcPr>
          <w:p>
            <w:r>
              <w:t>Tree surgeon</w:t>
            </w:r>
          </w:p>
        </w:tc>
        <w:tc>
          <w:tcPr>
            <w:tcW w:type="dxa" w:w="2160"/>
          </w:tcPr>
          <w:p>
            <w:r>
              <w:t>£720.00</w:t>
            </w:r>
          </w:p>
        </w:tc>
      </w:tr>
      <w:tr>
        <w:tc>
          <w:tcPr>
            <w:tcW w:type="dxa" w:w="2160"/>
          </w:tcPr>
          <w:p>
            <w:r>
              <w:t>01/08/2025</w:t>
            </w:r>
          </w:p>
        </w:tc>
        <w:tc>
          <w:tcPr>
            <w:tcW w:type="dxa" w:w="2160"/>
          </w:tcPr>
          <w:p>
            <w:r>
              <w:t>Viking Direct</w:t>
            </w:r>
          </w:p>
        </w:tc>
        <w:tc>
          <w:tcPr>
            <w:tcW w:type="dxa" w:w="2160"/>
          </w:tcPr>
          <w:p>
            <w:r>
              <w:t>Office supplies</w:t>
            </w:r>
          </w:p>
        </w:tc>
        <w:tc>
          <w:tcPr>
            <w:tcW w:type="dxa" w:w="2160"/>
          </w:tcPr>
          <w:p>
            <w:r>
              <w:t>£134.81</w:t>
            </w:r>
          </w:p>
        </w:tc>
      </w:tr>
      <w:tr>
        <w:tc>
          <w:tcPr>
            <w:tcW w:type="dxa" w:w="2160"/>
          </w:tcPr>
          <w:p>
            <w:r>
              <w:t>06/08/2025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£315.00</w:t>
            </w:r>
          </w:p>
        </w:tc>
      </w:tr>
      <w:tr>
        <w:tc>
          <w:tcPr>
            <w:tcW w:type="dxa" w:w="2160"/>
          </w:tcPr>
          <w:p>
            <w:r>
              <w:t>06/08/2025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£610.00</w:t>
            </w:r>
          </w:p>
        </w:tc>
      </w:tr>
      <w:tr>
        <w:tc>
          <w:tcPr>
            <w:tcW w:type="dxa" w:w="2160"/>
          </w:tcPr>
          <w:p>
            <w:r>
              <w:t>28/08/2025</w:t>
            </w:r>
          </w:p>
        </w:tc>
        <w:tc>
          <w:tcPr>
            <w:tcW w:type="dxa" w:w="2160"/>
          </w:tcPr>
          <w:p>
            <w:r>
              <w:t>Arien Signs Ltd</w:t>
            </w:r>
          </w:p>
        </w:tc>
        <w:tc>
          <w:tcPr>
            <w:tcW w:type="dxa" w:w="2160"/>
          </w:tcPr>
          <w:p>
            <w:r>
              <w:t>Bus Shelter Project CIL</w:t>
            </w:r>
          </w:p>
        </w:tc>
        <w:tc>
          <w:tcPr>
            <w:tcW w:type="dxa" w:w="2160"/>
          </w:tcPr>
          <w:p>
            <w:r>
              <w:t>£298.80</w:t>
            </w:r>
          </w:p>
        </w:tc>
      </w:tr>
      <w:tr>
        <w:tc>
          <w:tcPr>
            <w:tcW w:type="dxa" w:w="2160"/>
          </w:tcPr>
          <w:p>
            <w:r>
              <w:t>28/08/2025</w:t>
            </w:r>
          </w:p>
        </w:tc>
        <w:tc>
          <w:tcPr>
            <w:tcW w:type="dxa" w:w="2160"/>
          </w:tcPr>
          <w:p>
            <w:r>
              <w:t>Colin Watt</w:t>
            </w:r>
          </w:p>
        </w:tc>
        <w:tc>
          <w:tcPr>
            <w:tcW w:type="dxa" w:w="2160"/>
          </w:tcPr>
          <w:p>
            <w:r>
              <w:t>Bus Shelter Design CIL project</w:t>
            </w:r>
          </w:p>
        </w:tc>
        <w:tc>
          <w:tcPr>
            <w:tcW w:type="dxa" w:w="2160"/>
          </w:tcPr>
          <w:p>
            <w:r>
              <w:t>£2,250.00</w:t>
            </w:r>
          </w:p>
        </w:tc>
      </w:tr>
      <w:tr>
        <w:tc>
          <w:tcPr>
            <w:tcW w:type="dxa" w:w="2160"/>
          </w:tcPr>
          <w:p>
            <w:r>
              <w:t>28/08/2025</w:t>
            </w:r>
          </w:p>
        </w:tc>
        <w:tc>
          <w:tcPr>
            <w:tcW w:type="dxa" w:w="2160"/>
          </w:tcPr>
          <w:p>
            <w:r>
              <w:t>EDF Energy</w:t>
            </w:r>
          </w:p>
        </w:tc>
        <w:tc>
          <w:tcPr>
            <w:tcW w:type="dxa" w:w="2160"/>
          </w:tcPr>
          <w:p>
            <w:r>
              <w:t>EDF Energy Pavilion</w:t>
            </w:r>
          </w:p>
        </w:tc>
        <w:tc>
          <w:tcPr>
            <w:tcW w:type="dxa" w:w="2160"/>
          </w:tcPr>
          <w:p>
            <w:r>
              <w:t>£112.19</w:t>
            </w:r>
          </w:p>
        </w:tc>
      </w:tr>
      <w:tr>
        <w:tc>
          <w:tcPr>
            <w:tcW w:type="dxa" w:w="2160"/>
          </w:tcPr>
          <w:p>
            <w:r>
              <w:t>09/09/2025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£610.00</w:t>
            </w:r>
          </w:p>
        </w:tc>
      </w:tr>
      <w:tr>
        <w:tc>
          <w:tcPr>
            <w:tcW w:type="dxa" w:w="2160"/>
          </w:tcPr>
          <w:p>
            <w:r>
              <w:t>15/09/2025</w:t>
            </w:r>
          </w:p>
        </w:tc>
        <w:tc>
          <w:tcPr>
            <w:tcW w:type="dxa" w:w="2160"/>
          </w:tcPr>
          <w:p>
            <w:r>
              <w:t>EDF Energy</w:t>
            </w:r>
          </w:p>
        </w:tc>
        <w:tc>
          <w:tcPr>
            <w:tcW w:type="dxa" w:w="2160"/>
          </w:tcPr>
          <w:p>
            <w:r>
              <w:t>EDF Energy Pavilion</w:t>
            </w:r>
          </w:p>
        </w:tc>
        <w:tc>
          <w:tcPr>
            <w:tcW w:type="dxa" w:w="2160"/>
          </w:tcPr>
          <w:p>
            <w:r>
              <w:t>£109.50</w:t>
            </w:r>
          </w:p>
        </w:tc>
      </w:tr>
      <w:tr>
        <w:tc>
          <w:tcPr>
            <w:tcW w:type="dxa" w:w="2160"/>
          </w:tcPr>
          <w:p>
            <w:r>
              <w:t>16/09/2025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£110.00</w:t>
            </w:r>
          </w:p>
        </w:tc>
      </w:tr>
      <w:tr>
        <w:tc>
          <w:tcPr>
            <w:tcW w:type="dxa" w:w="2160"/>
          </w:tcPr>
          <w:p>
            <w:r>
              <w:t>16/09/2025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£315.00</w:t>
            </w:r>
          </w:p>
        </w:tc>
      </w:tr>
      <w:tr>
        <w:tc>
          <w:tcPr>
            <w:tcW w:type="dxa" w:w="2160"/>
          </w:tcPr>
          <w:p>
            <w:r>
              <w:t>17/09/2025</w:t>
            </w:r>
          </w:p>
        </w:tc>
        <w:tc>
          <w:tcPr>
            <w:tcW w:type="dxa" w:w="2160"/>
          </w:tcPr>
          <w:p>
            <w:r>
              <w:t>Stuart Nichols</w:t>
            </w:r>
          </w:p>
        </w:tc>
        <w:tc>
          <w:tcPr>
            <w:tcW w:type="dxa" w:w="2160"/>
          </w:tcPr>
          <w:p>
            <w:r>
              <w:t>SID funded by A&amp;S Police grant</w:t>
            </w:r>
          </w:p>
        </w:tc>
        <w:tc>
          <w:tcPr>
            <w:tcW w:type="dxa" w:w="2160"/>
          </w:tcPr>
          <w:p>
            <w:r>
              <w:t>£5,000.00</w:t>
            </w:r>
          </w:p>
        </w:tc>
      </w:tr>
      <w:tr>
        <w:tc>
          <w:tcPr>
            <w:tcW w:type="dxa" w:w="2160"/>
          </w:tcPr>
          <w:p>
            <w:r>
              <w:t>16/10/2025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£610.00</w:t>
            </w:r>
          </w:p>
        </w:tc>
      </w:tr>
      <w:tr>
        <w:tc>
          <w:tcPr>
            <w:tcW w:type="dxa" w:w="2160"/>
          </w:tcPr>
          <w:p>
            <w:r>
              <w:t>23/10/2025</w:t>
            </w:r>
          </w:p>
        </w:tc>
        <w:tc>
          <w:tcPr>
            <w:tcW w:type="dxa" w:w="2160"/>
          </w:tcPr>
          <w:p>
            <w:r>
              <w:t>HMRC PAYE</w:t>
            </w:r>
          </w:p>
        </w:tc>
        <w:tc>
          <w:tcPr>
            <w:tcW w:type="dxa" w:w="2160"/>
          </w:tcPr>
          <w:p>
            <w:r>
              <w:t>HMRC PAYE</w:t>
            </w:r>
          </w:p>
        </w:tc>
        <w:tc>
          <w:tcPr>
            <w:tcW w:type="dxa" w:w="2160"/>
          </w:tcPr>
          <w:p>
            <w:r>
              <w:t>£1,345.41</w:t>
            </w:r>
          </w:p>
        </w:tc>
      </w:tr>
      <w:tr>
        <w:tc>
          <w:tcPr>
            <w:tcW w:type="dxa" w:w="2160"/>
          </w:tcPr>
          <w:p>
            <w:r>
              <w:t>03/11/2025</w:t>
            </w:r>
          </w:p>
        </w:tc>
        <w:tc>
          <w:tcPr>
            <w:tcW w:type="dxa" w:w="2160"/>
          </w:tcPr>
          <w:p>
            <w:r>
              <w:t>EDF Energy</w:t>
            </w:r>
          </w:p>
        </w:tc>
        <w:tc>
          <w:tcPr>
            <w:tcW w:type="dxa" w:w="2160"/>
          </w:tcPr>
          <w:p>
            <w:r>
              <w:t>EDF Energy Pavilion</w:t>
            </w:r>
          </w:p>
        </w:tc>
        <w:tc>
          <w:tcPr>
            <w:tcW w:type="dxa" w:w="2160"/>
          </w:tcPr>
          <w:p>
            <w:r>
              <w:t>£110.68</w:t>
            </w:r>
          </w:p>
        </w:tc>
      </w:tr>
      <w:tr>
        <w:tc>
          <w:tcPr>
            <w:tcW w:type="dxa" w:w="2160"/>
          </w:tcPr>
          <w:p>
            <w:r>
              <w:t>03/11/2025</w:t>
            </w:r>
          </w:p>
        </w:tc>
        <w:tc>
          <w:tcPr>
            <w:tcW w:type="dxa" w:w="2160"/>
          </w:tcPr>
          <w:p>
            <w:r>
              <w:t>Heart Safe</w:t>
            </w:r>
          </w:p>
        </w:tc>
        <w:tc>
          <w:tcPr>
            <w:tcW w:type="dxa" w:w="2160"/>
          </w:tcPr>
          <w:p>
            <w:r>
              <w:t>Bleed Kit</w:t>
            </w:r>
          </w:p>
        </w:tc>
        <w:tc>
          <w:tcPr>
            <w:tcW w:type="dxa" w:w="2160"/>
          </w:tcPr>
          <w:p>
            <w:r>
              <w:t>£283.75</w:t>
            </w:r>
          </w:p>
        </w:tc>
      </w:tr>
      <w:tr>
        <w:tc>
          <w:tcPr>
            <w:tcW w:type="dxa" w:w="2160"/>
          </w:tcPr>
          <w:p>
            <w:r>
              <w:t>03/11/2025</w:t>
            </w:r>
          </w:p>
        </w:tc>
        <w:tc>
          <w:tcPr>
            <w:tcW w:type="dxa" w:w="2160"/>
          </w:tcPr>
          <w:p>
            <w:r>
              <w:t>Mark Fiddes Tree Works Ltd</w:t>
            </w:r>
          </w:p>
        </w:tc>
        <w:tc>
          <w:tcPr>
            <w:tcW w:type="dxa" w:w="2160"/>
          </w:tcPr>
          <w:p>
            <w:r>
              <w:t>Tree surgeon</w:t>
            </w:r>
          </w:p>
        </w:tc>
        <w:tc>
          <w:tcPr>
            <w:tcW w:type="dxa" w:w="2160"/>
          </w:tcPr>
          <w:p>
            <w:r>
              <w:t>£540.00</w:t>
            </w:r>
          </w:p>
        </w:tc>
      </w:tr>
      <w:tr>
        <w:tc>
          <w:tcPr>
            <w:tcW w:type="dxa" w:w="2160"/>
          </w:tcPr>
          <w:p>
            <w:r>
              <w:t>03/11/2025</w:t>
            </w:r>
          </w:p>
        </w:tc>
        <w:tc>
          <w:tcPr>
            <w:tcW w:type="dxa" w:w="2160"/>
          </w:tcPr>
          <w:p>
            <w:r>
              <w:t>PKF Littlejohn</w:t>
            </w:r>
          </w:p>
        </w:tc>
        <w:tc>
          <w:tcPr>
            <w:tcW w:type="dxa" w:w="2160"/>
          </w:tcPr>
          <w:p>
            <w:r>
              <w:t>External Auditor</w:t>
            </w:r>
          </w:p>
        </w:tc>
        <w:tc>
          <w:tcPr>
            <w:tcW w:type="dxa" w:w="2160"/>
          </w:tcPr>
          <w:p>
            <w:r>
              <w:t>£378.00</w:t>
            </w:r>
          </w:p>
        </w:tc>
      </w:tr>
      <w:tr>
        <w:tc>
          <w:tcPr>
            <w:tcW w:type="dxa" w:w="2160"/>
          </w:tcPr>
          <w:p>
            <w:r>
              <w:t>03/11/2025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£315.00</w:t>
            </w:r>
          </w:p>
        </w:tc>
      </w:tr>
      <w:tr>
        <w:tc>
          <w:tcPr>
            <w:tcW w:type="dxa" w:w="2160"/>
          </w:tcPr>
          <w:p>
            <w:r>
              <w:t>03/11/2025</w:t>
            </w:r>
          </w:p>
        </w:tc>
        <w:tc>
          <w:tcPr>
            <w:tcW w:type="dxa" w:w="2160"/>
          </w:tcPr>
          <w:p>
            <w:r>
              <w:t>Wessex Water</w:t>
            </w:r>
          </w:p>
        </w:tc>
        <w:tc>
          <w:tcPr>
            <w:tcW w:type="dxa" w:w="2160"/>
          </w:tcPr>
          <w:p>
            <w:r>
              <w:t>Pavilion water charges</w:t>
            </w:r>
          </w:p>
        </w:tc>
        <w:tc>
          <w:tcPr>
            <w:tcW w:type="dxa" w:w="2160"/>
          </w:tcPr>
          <w:p>
            <w:r>
              <w:t>£592.10</w:t>
            </w:r>
          </w:p>
        </w:tc>
      </w:tr>
      <w:tr>
        <w:tc>
          <w:tcPr>
            <w:tcW w:type="dxa" w:w="2160"/>
          </w:tcPr>
          <w:p>
            <w:r>
              <w:t>03/11/2025</w:t>
            </w:r>
          </w:p>
        </w:tc>
        <w:tc>
          <w:tcPr>
            <w:tcW w:type="dxa" w:w="2160"/>
          </w:tcPr>
          <w:p>
            <w:r>
              <w:t>Elancity</w:t>
            </w:r>
          </w:p>
        </w:tc>
        <w:tc>
          <w:tcPr>
            <w:tcW w:type="dxa" w:w="2160"/>
          </w:tcPr>
          <w:p>
            <w:r>
              <w:t>SID mounts and batteries</w:t>
            </w:r>
          </w:p>
        </w:tc>
        <w:tc>
          <w:tcPr>
            <w:tcW w:type="dxa" w:w="2160"/>
          </w:tcPr>
          <w:p>
            <w:r>
              <w:t>£308.82</w:t>
            </w:r>
          </w:p>
        </w:tc>
      </w:tr>
      <w:tr>
        <w:tc>
          <w:tcPr>
            <w:tcW w:type="dxa" w:w="2160"/>
          </w:tcPr>
          <w:p>
            <w:r>
              <w:t>27/11/2025</w:t>
            </w:r>
          </w:p>
        </w:tc>
        <w:tc>
          <w:tcPr>
            <w:tcW w:type="dxa" w:w="2160"/>
          </w:tcPr>
          <w:p>
            <w:r>
              <w:t>Elancity</w:t>
            </w:r>
          </w:p>
        </w:tc>
        <w:tc>
          <w:tcPr>
            <w:tcW w:type="dxa" w:w="2160"/>
          </w:tcPr>
          <w:p>
            <w:r>
              <w:t>SIDs</w:t>
            </w:r>
          </w:p>
        </w:tc>
        <w:tc>
          <w:tcPr>
            <w:tcW w:type="dxa" w:w="2160"/>
          </w:tcPr>
          <w:p>
            <w:r>
              <w:t>£5,614.78</w:t>
            </w:r>
          </w:p>
        </w:tc>
      </w:tr>
      <w:tr>
        <w:tc>
          <w:tcPr>
            <w:tcW w:type="dxa" w:w="2160"/>
          </w:tcPr>
          <w:p>
            <w:r>
              <w:t>23/12/2025</w:t>
            </w:r>
          </w:p>
        </w:tc>
        <w:tc>
          <w:tcPr>
            <w:tcW w:type="dxa" w:w="2160"/>
          </w:tcPr>
          <w:p>
            <w:r>
              <w:t>EDF Energy</w:t>
            </w:r>
          </w:p>
        </w:tc>
        <w:tc>
          <w:tcPr>
            <w:tcW w:type="dxa" w:w="2160"/>
          </w:tcPr>
          <w:p>
            <w:r>
              <w:t>EDF Energy Pavilion</w:t>
            </w:r>
          </w:p>
        </w:tc>
        <w:tc>
          <w:tcPr>
            <w:tcW w:type="dxa" w:w="2160"/>
          </w:tcPr>
          <w:p>
            <w:r>
              <w:t>£114.93</w:t>
            </w:r>
          </w:p>
        </w:tc>
      </w:tr>
      <w:tr>
        <w:tc>
          <w:tcPr>
            <w:tcW w:type="dxa" w:w="2160"/>
          </w:tcPr>
          <w:p>
            <w:r>
              <w:t>23/12/2025</w:t>
            </w:r>
          </w:p>
        </w:tc>
        <w:tc>
          <w:tcPr>
            <w:tcW w:type="dxa" w:w="2160"/>
          </w:tcPr>
          <w:p>
            <w:r>
              <w:t>GB Leisure</w:t>
            </w:r>
          </w:p>
        </w:tc>
        <w:tc>
          <w:tcPr>
            <w:tcW w:type="dxa" w:w="2160"/>
          </w:tcPr>
          <w:p>
            <w:r>
              <w:t>Park repairs</w:t>
            </w:r>
          </w:p>
        </w:tc>
        <w:tc>
          <w:tcPr>
            <w:tcW w:type="dxa" w:w="2160"/>
          </w:tcPr>
          <w:p>
            <w:r>
              <w:t>£2,155.35</w:t>
            </w:r>
          </w:p>
        </w:tc>
      </w:tr>
      <w:tr>
        <w:tc>
          <w:tcPr>
            <w:tcW w:type="dxa" w:w="2160"/>
          </w:tcPr>
          <w:p>
            <w:r>
              <w:t>23/12/2025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£150.00</w:t>
            </w:r>
          </w:p>
        </w:tc>
      </w:tr>
      <w:tr>
        <w:tc>
          <w:tcPr>
            <w:tcW w:type="dxa" w:w="2160"/>
          </w:tcPr>
          <w:p>
            <w:r>
              <w:t>23/12/2025</w:t>
            </w:r>
          </w:p>
        </w:tc>
        <w:tc>
          <w:tcPr>
            <w:tcW w:type="dxa" w:w="2160"/>
          </w:tcPr>
          <w:p>
            <w:r>
              <w:t>Steve Chick Landscaping</w:t>
            </w:r>
          </w:p>
        </w:tc>
        <w:tc>
          <w:tcPr>
            <w:tcW w:type="dxa" w:w="2160"/>
          </w:tcPr>
          <w:p>
            <w:r>
              <w:t>Grounds maintenance</w:t>
            </w:r>
          </w:p>
        </w:tc>
        <w:tc>
          <w:tcPr>
            <w:tcW w:type="dxa" w:w="2160"/>
          </w:tcPr>
          <w:p>
            <w:r>
              <w:t>£610.00</w:t>
            </w:r>
          </w:p>
        </w:tc>
      </w:tr>
      <w:tr>
        <w:tc>
          <w:tcPr>
            <w:tcW w:type="dxa" w:w="2160"/>
          </w:tcPr>
          <w:p>
            <w:r>
              <w:t>23/12/2025</w:t>
            </w:r>
          </w:p>
        </w:tc>
        <w:tc>
          <w:tcPr>
            <w:tcW w:type="dxa" w:w="2160"/>
          </w:tcPr>
          <w:p>
            <w:r>
              <w:t>Elancity</w:t>
            </w:r>
          </w:p>
        </w:tc>
        <w:tc>
          <w:tcPr>
            <w:tcW w:type="dxa" w:w="2160"/>
          </w:tcPr>
          <w:p>
            <w:r>
              <w:t>SIDs</w:t>
            </w:r>
          </w:p>
        </w:tc>
        <w:tc>
          <w:tcPr>
            <w:tcW w:type="dxa" w:w="2160"/>
          </w:tcPr>
          <w:p>
            <w:r>
              <w:t>£2,903.99</w:t>
            </w:r>
          </w:p>
        </w:tc>
      </w:tr>
      <w:tr>
        <w:tc>
          <w:tcPr>
            <w:tcW w:type="dxa" w:w="2160"/>
          </w:tcPr>
          <w:p>
            <w:r>
              <w:t>15/01/2026</w:t>
            </w:r>
          </w:p>
        </w:tc>
        <w:tc>
          <w:tcPr>
            <w:tcW w:type="dxa" w:w="2160"/>
          </w:tcPr>
          <w:p>
            <w:r>
              <w:t>Mr and Mrs House</w:t>
            </w:r>
          </w:p>
        </w:tc>
        <w:tc>
          <w:tcPr>
            <w:tcW w:type="dxa" w:w="2160"/>
          </w:tcPr>
          <w:p>
            <w:r>
              <w:t>Allotment ground rent</w:t>
            </w:r>
          </w:p>
        </w:tc>
        <w:tc>
          <w:tcPr>
            <w:tcW w:type="dxa" w:w="2160"/>
          </w:tcPr>
          <w:p>
            <w:r>
              <w:t>£850.00</w:t>
            </w:r>
          </w:p>
        </w:tc>
      </w:tr>
      <w:tr>
        <w:tc>
          <w:tcPr>
            <w:tcW w:type="dxa" w:w="2160"/>
          </w:tcPr>
          <w:p>
            <w:r>
              <w:t>23/01/2026</w:t>
            </w:r>
          </w:p>
        </w:tc>
        <w:tc>
          <w:tcPr>
            <w:tcW w:type="dxa" w:w="2160"/>
          </w:tcPr>
          <w:p>
            <w:r>
              <w:t>HMRC PAYE</w:t>
            </w:r>
          </w:p>
        </w:tc>
        <w:tc>
          <w:tcPr>
            <w:tcW w:type="dxa" w:w="2160"/>
          </w:tcPr>
          <w:p>
            <w:r>
              <w:t>HMRC PAYE</w:t>
            </w:r>
          </w:p>
        </w:tc>
        <w:tc>
          <w:tcPr>
            <w:tcW w:type="dxa" w:w="2160"/>
          </w:tcPr>
          <w:p>
            <w:r>
              <w:t>£1,089.72</w:t>
            </w:r>
          </w:p>
        </w:tc>
      </w:tr>
      <w:tr>
        <w:tc>
          <w:tcPr>
            <w:tcW w:type="dxa" w:w="2160"/>
          </w:tcPr>
          <w:p>
            <w:r>
              <w:t>10/02/2026</w:t>
            </w:r>
          </w:p>
        </w:tc>
        <w:tc>
          <w:tcPr>
            <w:tcW w:type="dxa" w:w="2160"/>
          </w:tcPr>
          <w:p>
            <w:r>
              <w:t>Scribe Accounts Package</w:t>
            </w:r>
          </w:p>
        </w:tc>
        <w:tc>
          <w:tcPr>
            <w:tcW w:type="dxa" w:w="2160"/>
          </w:tcPr>
          <w:p>
            <w:r>
              <w:t>Accounts package</w:t>
            </w:r>
          </w:p>
        </w:tc>
        <w:tc>
          <w:tcPr>
            <w:tcW w:type="dxa" w:w="2160"/>
          </w:tcPr>
          <w:p>
            <w:r>
              <w:t>£358.80</w:t>
            </w:r>
          </w:p>
        </w:tc>
      </w:tr>
      <w:tr>
        <w:tc>
          <w:tcPr>
            <w:tcW w:type="dxa" w:w="2160"/>
          </w:tcPr>
          <w:p>
            <w:r>
              <w:t>05/03/2026</w:t>
            </w:r>
          </w:p>
        </w:tc>
        <w:tc>
          <w:tcPr>
            <w:tcW w:type="dxa" w:w="2160"/>
          </w:tcPr>
          <w:p>
            <w:r>
              <w:t>David King</w:t>
            </w:r>
          </w:p>
        </w:tc>
        <w:tc>
          <w:tcPr>
            <w:tcW w:type="dxa" w:w="2160"/>
          </w:tcPr>
          <w:p>
            <w:r>
              <w:t>Bus shelter cleaning annual</w:t>
            </w:r>
          </w:p>
        </w:tc>
        <w:tc>
          <w:tcPr>
            <w:tcW w:type="dxa" w:w="2160"/>
          </w:tcPr>
          <w:p>
            <w:r>
              <w:t>£250.00</w:t>
            </w:r>
          </w:p>
        </w:tc>
      </w:tr>
      <w:tr>
        <w:tc>
          <w:tcPr>
            <w:tcW w:type="dxa" w:w="2160"/>
          </w:tcPr>
          <w:p>
            <w:r>
              <w:t>05/03/2026</w:t>
            </w:r>
          </w:p>
        </w:tc>
        <w:tc>
          <w:tcPr>
            <w:tcW w:type="dxa" w:w="2160"/>
          </w:tcPr>
          <w:p>
            <w:r>
              <w:t>SLCC</w:t>
            </w:r>
          </w:p>
        </w:tc>
        <w:tc>
          <w:tcPr>
            <w:tcW w:type="dxa" w:w="2160"/>
          </w:tcPr>
          <w:p>
            <w:r>
              <w:t>SLCC Membership</w:t>
            </w:r>
          </w:p>
        </w:tc>
        <w:tc>
          <w:tcPr>
            <w:tcW w:type="dxa" w:w="2160"/>
          </w:tcPr>
          <w:p>
            <w:r>
              <w:t>£200.00</w:t>
            </w:r>
          </w:p>
        </w:tc>
      </w:tr>
      <w:tr>
        <w:tc>
          <w:tcPr>
            <w:tcW w:type="dxa" w:w="2160"/>
          </w:tcPr>
          <w:p>
            <w:r>
              <w:t>05/03/2026</w:t>
            </w:r>
          </w:p>
        </w:tc>
        <w:tc>
          <w:tcPr>
            <w:tcW w:type="dxa" w:w="2160"/>
          </w:tcPr>
          <w:p>
            <w:r>
              <w:t>Somerset Council</w:t>
            </w:r>
          </w:p>
        </w:tc>
        <w:tc>
          <w:tcPr>
            <w:tcW w:type="dxa" w:w="2160"/>
          </w:tcPr>
          <w:p>
            <w:r>
              <w:t>SID posts</w:t>
            </w:r>
          </w:p>
        </w:tc>
        <w:tc>
          <w:tcPr>
            <w:tcW w:type="dxa" w:w="2160"/>
          </w:tcPr>
          <w:p>
            <w:r>
              <w:t>£600.00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