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8C51" w14:textId="77777777" w:rsidR="00CA681E" w:rsidRDefault="00CA681E"/>
    <w:p w14:paraId="1D40DDB0" w14:textId="77777777" w:rsidR="00CA681E" w:rsidRPr="00C379C5" w:rsidRDefault="00000000" w:rsidP="00C379C5">
      <w:pPr>
        <w:jc w:val="center"/>
        <w:rPr>
          <w:b/>
          <w:bCs/>
          <w:u w:val="single"/>
        </w:rPr>
      </w:pPr>
      <w:r w:rsidRPr="00C379C5">
        <w:rPr>
          <w:b/>
          <w:bCs/>
          <w:u w:val="single"/>
        </w:rPr>
        <w:t>WEST HUNTSPILL PARISH COUNCIL</w:t>
      </w:r>
    </w:p>
    <w:p w14:paraId="5C856FBE" w14:textId="77777777" w:rsidR="00CA681E" w:rsidRPr="00C379C5" w:rsidRDefault="00000000" w:rsidP="00C379C5">
      <w:pPr>
        <w:jc w:val="center"/>
        <w:rPr>
          <w:b/>
          <w:bCs/>
          <w:u w:val="single"/>
        </w:rPr>
      </w:pPr>
      <w:r w:rsidRPr="00C379C5">
        <w:rPr>
          <w:b/>
          <w:bCs/>
          <w:u w:val="single"/>
        </w:rPr>
        <w:t>Minutes of the Parish Council Meeting</w:t>
      </w:r>
    </w:p>
    <w:p w14:paraId="061CBED1" w14:textId="77777777" w:rsidR="00CA681E" w:rsidRPr="00C379C5" w:rsidRDefault="00000000" w:rsidP="00C379C5">
      <w:pPr>
        <w:jc w:val="center"/>
        <w:rPr>
          <w:b/>
          <w:bCs/>
          <w:u w:val="single"/>
        </w:rPr>
      </w:pPr>
      <w:r w:rsidRPr="00C379C5">
        <w:rPr>
          <w:b/>
          <w:bCs/>
          <w:u w:val="single"/>
        </w:rPr>
        <w:t>Held on Monday 8 December 2025 at 7:00 pm</w:t>
      </w:r>
    </w:p>
    <w:p w14:paraId="17D115E5" w14:textId="78E254B1" w:rsidR="00CA681E" w:rsidRPr="00C379C5" w:rsidRDefault="00000000" w:rsidP="00C379C5">
      <w:pPr>
        <w:jc w:val="center"/>
        <w:rPr>
          <w:b/>
          <w:bCs/>
          <w:u w:val="single"/>
        </w:rPr>
      </w:pPr>
      <w:r w:rsidRPr="00C379C5">
        <w:rPr>
          <w:b/>
          <w:bCs/>
          <w:u w:val="single"/>
        </w:rPr>
        <w:t>At B</w:t>
      </w:r>
      <w:r w:rsidR="00C379C5" w:rsidRPr="00C379C5">
        <w:rPr>
          <w:b/>
          <w:bCs/>
          <w:u w:val="single"/>
        </w:rPr>
        <w:t>a</w:t>
      </w:r>
      <w:r w:rsidRPr="00C379C5">
        <w:rPr>
          <w:b/>
          <w:bCs/>
          <w:u w:val="single"/>
        </w:rPr>
        <w:t>lliol Hall, Church Road</w:t>
      </w:r>
    </w:p>
    <w:p w14:paraId="4B41ADFC" w14:textId="77777777" w:rsidR="00CA681E" w:rsidRDefault="00CA681E"/>
    <w:p w14:paraId="31BC7470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PRESENT:</w:t>
      </w:r>
    </w:p>
    <w:p w14:paraId="25CBC900" w14:textId="11E529A0" w:rsidR="00CA681E" w:rsidRDefault="00000000">
      <w:r>
        <w:t>Cllr Richard Shaw, Cllr Mark Saunders, Cllr John Wilks, Cllr John Wakefield, Cllr Alan Higgs</w:t>
      </w:r>
      <w:r w:rsidR="00C379C5">
        <w:t xml:space="preserve"> &amp; Cllr Ann Clapp</w:t>
      </w:r>
    </w:p>
    <w:p w14:paraId="15EAD673" w14:textId="77777777" w:rsidR="00CA681E" w:rsidRDefault="00000000">
      <w:r>
        <w:t>IN ATTENDANCE: Mrs Alex Harris (Clerk)</w:t>
      </w:r>
    </w:p>
    <w:p w14:paraId="6D31BE42" w14:textId="77777777" w:rsidR="00CA681E" w:rsidRDefault="00000000">
      <w:r>
        <w:t>PUBLIC: Dave Counsell, Kevin Watson, Amanda Watson</w:t>
      </w:r>
    </w:p>
    <w:p w14:paraId="285CEAEE" w14:textId="77777777" w:rsidR="00CA681E" w:rsidRDefault="00CA681E"/>
    <w:p w14:paraId="0FAD772B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1. Apologies for Absence</w:t>
      </w:r>
    </w:p>
    <w:p w14:paraId="0CC163C6" w14:textId="77777777" w:rsidR="00CA681E" w:rsidRDefault="00000000">
      <w:r>
        <w:t>No apologies were received.</w:t>
      </w:r>
    </w:p>
    <w:p w14:paraId="721D4A6A" w14:textId="76184C49" w:rsidR="00CA681E" w:rsidRDefault="00000000">
      <w:r>
        <w:t xml:space="preserve">Note: It was confirmed that Roger was not </w:t>
      </w:r>
      <w:r w:rsidR="00C379C5">
        <w:t>present, and no apologies were received.</w:t>
      </w:r>
    </w:p>
    <w:p w14:paraId="68BCBA25" w14:textId="77777777" w:rsidR="00CA681E" w:rsidRDefault="00CA681E"/>
    <w:p w14:paraId="2B3DFE07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2. Declarations of Interest and Dispensations</w:t>
      </w:r>
    </w:p>
    <w:p w14:paraId="04470B31" w14:textId="77777777" w:rsidR="00CA681E" w:rsidRDefault="00000000">
      <w:r>
        <w:t>None declared.</w:t>
      </w:r>
    </w:p>
    <w:p w14:paraId="34851691" w14:textId="77777777" w:rsidR="00CA681E" w:rsidRDefault="00CA681E"/>
    <w:p w14:paraId="70BF8241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3. Approval of Minutes and Clerk’s Report</w:t>
      </w:r>
    </w:p>
    <w:p w14:paraId="5B811C1F" w14:textId="71B572CF" w:rsidR="00CA681E" w:rsidRDefault="00000000" w:rsidP="00C379C5">
      <w:r>
        <w:t xml:space="preserve">- Minutes of the meeting held on 10 November 2025 </w:t>
      </w:r>
      <w:r w:rsidR="00C379C5">
        <w:t>could not be approved as the meeting was not quorate.</w:t>
      </w:r>
    </w:p>
    <w:p w14:paraId="0320C328" w14:textId="77777777" w:rsidR="00CA681E" w:rsidRDefault="00000000">
      <w:r>
        <w:t>- Clerk’s Report was approved.</w:t>
      </w:r>
    </w:p>
    <w:p w14:paraId="1AEB8C9B" w14:textId="77777777" w:rsidR="00CA681E" w:rsidRDefault="00000000">
      <w:r>
        <w:t xml:space="preserve">  Agreed: Cllr Saunders, Cllr Clapp</w:t>
      </w:r>
    </w:p>
    <w:p w14:paraId="597DDD31" w14:textId="77777777" w:rsidR="00CA681E" w:rsidRDefault="00CA681E"/>
    <w:p w14:paraId="4C9B8B33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4. Matters Arising from the Minutes</w:t>
      </w:r>
    </w:p>
    <w:p w14:paraId="0637FAAC" w14:textId="657219AD" w:rsidR="00CA681E" w:rsidRDefault="00000000">
      <w:r>
        <w:t>- November meeting not quorate</w:t>
      </w:r>
      <w:r w:rsidR="00100B52">
        <w:t>. Minutes carried over for approval to Dec 2025 meeting.</w:t>
      </w:r>
    </w:p>
    <w:p w14:paraId="2C98557A" w14:textId="23BB9CA1" w:rsidR="00CA681E" w:rsidRDefault="00000000">
      <w:r>
        <w:lastRenderedPageBreak/>
        <w:t xml:space="preserve">- Railway concerns – Cllr </w:t>
      </w:r>
      <w:r w:rsidR="00652D41">
        <w:t>Mark Saunders</w:t>
      </w:r>
      <w:r w:rsidR="00C379C5">
        <w:t xml:space="preserve"> </w:t>
      </w:r>
      <w:r>
        <w:t>to visit the site.</w:t>
      </w:r>
    </w:p>
    <w:p w14:paraId="6B13FD9D" w14:textId="77777777" w:rsidR="00CA681E" w:rsidRDefault="00000000">
      <w:r>
        <w:t>- Swell Close – Residents attended to discuss ongoing issues.</w:t>
      </w:r>
    </w:p>
    <w:p w14:paraId="771CB127" w14:textId="11EA1E72" w:rsidR="00CA681E" w:rsidRDefault="00000000">
      <w:r>
        <w:t>- Marquee volunteers – Confirmed for Saturday 20th December at 10 am.</w:t>
      </w:r>
    </w:p>
    <w:p w14:paraId="22C52479" w14:textId="77777777" w:rsidR="00CA681E" w:rsidRDefault="00CA681E"/>
    <w:p w14:paraId="001500D1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5. Public Participation</w:t>
      </w:r>
    </w:p>
    <w:p w14:paraId="40CCF0A6" w14:textId="77777777" w:rsidR="00CA681E" w:rsidRPr="00C379C5" w:rsidRDefault="00000000" w:rsidP="00C379C5">
      <w:pPr>
        <w:jc w:val="center"/>
        <w:rPr>
          <w:b/>
          <w:bCs/>
        </w:rPr>
      </w:pPr>
      <w:r w:rsidRPr="00C379C5">
        <w:rPr>
          <w:b/>
          <w:bCs/>
        </w:rPr>
        <w:t>Meeting closed for public participation at 19:06.</w:t>
      </w:r>
    </w:p>
    <w:p w14:paraId="1138D5EB" w14:textId="77777777" w:rsidR="00CA681E" w:rsidRDefault="00000000">
      <w:r>
        <w:t>Swell Close – Site Visit Update:</w:t>
      </w:r>
    </w:p>
    <w:p w14:paraId="7EC42EE8" w14:textId="43505358" w:rsidR="00CA681E" w:rsidRDefault="00000000">
      <w:r>
        <w:t>- Councillors visited with Highways.</w:t>
      </w:r>
    </w:p>
    <w:p w14:paraId="474867AD" w14:textId="77777777" w:rsidR="00CA681E" w:rsidRDefault="00000000">
      <w:r>
        <w:t>- Issues raised regarding double yellow lines and enforcement.</w:t>
      </w:r>
    </w:p>
    <w:p w14:paraId="7FA471AC" w14:textId="41AE70F7" w:rsidR="00CA681E" w:rsidRDefault="00000000">
      <w:r>
        <w:t>- Parking on pavements to be reviewed.</w:t>
      </w:r>
    </w:p>
    <w:p w14:paraId="4B7A0D5E" w14:textId="77777777" w:rsidR="00C379C5" w:rsidRDefault="00C379C5"/>
    <w:p w14:paraId="62A9DD20" w14:textId="1B1057E6" w:rsidR="00CA681E" w:rsidRPr="00C379C5" w:rsidRDefault="00000000" w:rsidP="00C379C5">
      <w:pPr>
        <w:jc w:val="center"/>
        <w:rPr>
          <w:b/>
          <w:bCs/>
        </w:rPr>
      </w:pPr>
      <w:r w:rsidRPr="00C379C5">
        <w:rPr>
          <w:b/>
          <w:bCs/>
        </w:rPr>
        <w:t>Meeting reconvened at 19:</w:t>
      </w:r>
      <w:r w:rsidR="00C379C5" w:rsidRPr="00C379C5">
        <w:rPr>
          <w:b/>
          <w:bCs/>
        </w:rPr>
        <w:t>15</w:t>
      </w:r>
      <w:r w:rsidRPr="00C379C5">
        <w:rPr>
          <w:b/>
          <w:bCs/>
        </w:rPr>
        <w:t>.</w:t>
      </w:r>
    </w:p>
    <w:p w14:paraId="29950864" w14:textId="77777777" w:rsidR="00CA681E" w:rsidRDefault="00CA681E"/>
    <w:p w14:paraId="556FB028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6. Planning</w:t>
      </w:r>
    </w:p>
    <w:p w14:paraId="38C5C17A" w14:textId="77777777" w:rsidR="00CA681E" w:rsidRPr="00C379C5" w:rsidRDefault="00000000">
      <w:pPr>
        <w:rPr>
          <w:b/>
          <w:bCs/>
        </w:rPr>
      </w:pPr>
      <w:r w:rsidRPr="00C379C5">
        <w:rPr>
          <w:b/>
          <w:bCs/>
        </w:rPr>
        <w:t>52/25/00019/FHY – 102 Main Road</w:t>
      </w:r>
    </w:p>
    <w:p w14:paraId="159C4216" w14:textId="77777777" w:rsidR="00CA681E" w:rsidRDefault="00000000">
      <w:r>
        <w:t>No observations.</w:t>
      </w:r>
    </w:p>
    <w:p w14:paraId="269FF486" w14:textId="77777777" w:rsidR="00CA681E" w:rsidRDefault="00CA681E"/>
    <w:p w14:paraId="61748ACD" w14:textId="77777777" w:rsidR="00CA681E" w:rsidRPr="00C379C5" w:rsidRDefault="00000000">
      <w:pPr>
        <w:rPr>
          <w:b/>
          <w:bCs/>
        </w:rPr>
      </w:pPr>
      <w:r w:rsidRPr="00C379C5">
        <w:rPr>
          <w:b/>
          <w:bCs/>
        </w:rPr>
        <w:t>52/25/00020 – Listed Building Consent, 102 Main Road</w:t>
      </w:r>
    </w:p>
    <w:p w14:paraId="4EFDB74F" w14:textId="77777777" w:rsidR="00CA681E" w:rsidRDefault="00000000">
      <w:r>
        <w:t>No observations.</w:t>
      </w:r>
    </w:p>
    <w:p w14:paraId="766E2D8F" w14:textId="77777777" w:rsidR="00CA681E" w:rsidRDefault="00CA681E"/>
    <w:p w14:paraId="7BD6BB4F" w14:textId="77777777" w:rsidR="00CA681E" w:rsidRPr="00C379C5" w:rsidRDefault="00000000">
      <w:pPr>
        <w:rPr>
          <w:b/>
          <w:bCs/>
        </w:rPr>
      </w:pPr>
      <w:r w:rsidRPr="00C379C5">
        <w:rPr>
          <w:b/>
          <w:bCs/>
        </w:rPr>
        <w:t>52/25/00018/LE – Damson House, Sloway Lane</w:t>
      </w:r>
    </w:p>
    <w:p w14:paraId="77DCC958" w14:textId="77777777" w:rsidR="00CA681E" w:rsidRDefault="00000000">
      <w:r>
        <w:t>No observations.</w:t>
      </w:r>
    </w:p>
    <w:p w14:paraId="6C253AB7" w14:textId="77777777" w:rsidR="00CA681E" w:rsidRDefault="00CA681E"/>
    <w:p w14:paraId="6B4A6129" w14:textId="77777777" w:rsidR="00CA681E" w:rsidRPr="00C379C5" w:rsidRDefault="00000000">
      <w:pPr>
        <w:rPr>
          <w:b/>
          <w:bCs/>
        </w:rPr>
      </w:pPr>
      <w:r w:rsidRPr="00C379C5">
        <w:rPr>
          <w:b/>
          <w:bCs/>
        </w:rPr>
        <w:t>7. Speed Indicator Device (SID) Update</w:t>
      </w:r>
    </w:p>
    <w:p w14:paraId="1F7E4447" w14:textId="5F0C6DC9" w:rsidR="00CA681E" w:rsidRDefault="00000000">
      <w:r>
        <w:t xml:space="preserve">- A38 SID </w:t>
      </w:r>
      <w:r w:rsidR="00C379C5">
        <w:t xml:space="preserve">is </w:t>
      </w:r>
      <w:r>
        <w:t>functioning well.</w:t>
      </w:r>
    </w:p>
    <w:p w14:paraId="4A0E1E4D" w14:textId="52E3D652" w:rsidR="00CA681E" w:rsidRDefault="00000000">
      <w:r>
        <w:lastRenderedPageBreak/>
        <w:t xml:space="preserve">- Discussed </w:t>
      </w:r>
      <w:r w:rsidR="00C379C5">
        <w:t xml:space="preserve">the </w:t>
      </w:r>
      <w:r>
        <w:t>need for third SID</w:t>
      </w:r>
      <w:r w:rsidR="00C379C5">
        <w:t>. Council agreed to purchase a 3</w:t>
      </w:r>
      <w:r w:rsidR="00C379C5" w:rsidRPr="00C379C5">
        <w:rPr>
          <w:vertAlign w:val="superscript"/>
        </w:rPr>
        <w:t>rd</w:t>
      </w:r>
      <w:r w:rsidR="00C379C5">
        <w:t xml:space="preserve"> solar-powered SID and pay a further £2500 for a 3-year contract with Stuart Nicholls to manage it.</w:t>
      </w:r>
    </w:p>
    <w:p w14:paraId="1AAD46E4" w14:textId="77777777" w:rsidR="00CA681E" w:rsidRDefault="00000000">
      <w:r>
        <w:t>- Data being monitored; police to be informed regarding high-speed data.</w:t>
      </w:r>
    </w:p>
    <w:p w14:paraId="5309F4C1" w14:textId="77777777" w:rsidR="00CA681E" w:rsidRDefault="00CA681E"/>
    <w:p w14:paraId="3FFF721F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8. War Memorial Ground and Cricket Club</w:t>
      </w:r>
    </w:p>
    <w:p w14:paraId="45C9D937" w14:textId="71B32640" w:rsidR="00CA681E" w:rsidRDefault="00000000">
      <w:r>
        <w:t>- New tarmac quote received; unable to match £1</w:t>
      </w:r>
      <w:r w:rsidR="00C379C5">
        <w:t>1</w:t>
      </w:r>
      <w:r>
        <w:t>,1</w:t>
      </w:r>
      <w:r w:rsidR="00C379C5">
        <w:t>86</w:t>
      </w:r>
      <w:r>
        <w:t>.</w:t>
      </w:r>
    </w:p>
    <w:p w14:paraId="6B9EF788" w14:textId="080CFC60" w:rsidR="00CA681E" w:rsidRDefault="00000000">
      <w:r>
        <w:t>- Current quote: £</w:t>
      </w:r>
      <w:r w:rsidR="00C379C5">
        <w:t>11</w:t>
      </w:r>
      <w:r>
        <w:t>,186 (P. Philip &amp; Sons).</w:t>
      </w:r>
    </w:p>
    <w:p w14:paraId="4C8B1378" w14:textId="77777777" w:rsidR="00CA681E" w:rsidRDefault="00000000">
      <w:r>
        <w:t>- Water leak discussions ongoing; Clerk to contact Wessex Water.</w:t>
      </w:r>
    </w:p>
    <w:p w14:paraId="0E76AE33" w14:textId="77777777" w:rsidR="00CA681E" w:rsidRDefault="00CA681E"/>
    <w:p w14:paraId="7A059891" w14:textId="77777777" w:rsidR="00CA681E" w:rsidRPr="00C379C5" w:rsidRDefault="00000000">
      <w:pPr>
        <w:rPr>
          <w:b/>
          <w:bCs/>
          <w:u w:val="single"/>
        </w:rPr>
      </w:pPr>
      <w:r w:rsidRPr="00C379C5">
        <w:rPr>
          <w:b/>
          <w:bCs/>
          <w:u w:val="single"/>
        </w:rPr>
        <w:t>9. Ilex Park</w:t>
      </w:r>
    </w:p>
    <w:p w14:paraId="43BADBCD" w14:textId="523DB92B" w:rsidR="00CA681E" w:rsidRDefault="00000000">
      <w:r>
        <w:t xml:space="preserve">- Mark Fiddes to inspect </w:t>
      </w:r>
      <w:r w:rsidR="00C379C5">
        <w:t xml:space="preserve">x </w:t>
      </w:r>
      <w:r>
        <w:t>plum tree</w:t>
      </w:r>
      <w:r w:rsidR="00C379C5">
        <w:t>s at the back of 93 Ringstone and discuss with Cllr M Sauders.</w:t>
      </w:r>
    </w:p>
    <w:p w14:paraId="7717D614" w14:textId="1AB51D28" w:rsidR="00CA681E" w:rsidRDefault="00000000">
      <w:r>
        <w:t xml:space="preserve"> GB Leisure </w:t>
      </w:r>
      <w:r w:rsidR="00C379C5">
        <w:t xml:space="preserve">will complete Ilex </w:t>
      </w:r>
      <w:r w:rsidR="00C67875">
        <w:t>P</w:t>
      </w:r>
      <w:r w:rsidR="00C379C5">
        <w:t>ark i</w:t>
      </w:r>
      <w:r>
        <w:t xml:space="preserve">nspection </w:t>
      </w:r>
      <w:r w:rsidR="00C379C5">
        <w:t xml:space="preserve">in </w:t>
      </w:r>
      <w:r>
        <w:t>June.</w:t>
      </w:r>
    </w:p>
    <w:p w14:paraId="687CAD6E" w14:textId="77777777" w:rsidR="00CA681E" w:rsidRDefault="00CA681E"/>
    <w:p w14:paraId="12165205" w14:textId="77777777" w:rsidR="00CA681E" w:rsidRPr="00C67875" w:rsidRDefault="00000000">
      <w:pPr>
        <w:rPr>
          <w:b/>
          <w:bCs/>
          <w:u w:val="single"/>
        </w:rPr>
      </w:pPr>
      <w:r w:rsidRPr="00C67875">
        <w:rPr>
          <w:b/>
          <w:bCs/>
          <w:u w:val="single"/>
        </w:rPr>
        <w:t>10. Swell Close Parking</w:t>
      </w:r>
    </w:p>
    <w:p w14:paraId="4B060D71" w14:textId="22562E7D" w:rsidR="00CA681E" w:rsidRDefault="00C67875">
      <w:r>
        <w:t>After discussion the Council agreed to write to Somerset Council asking them to install double yellow lines around the whole of Swell Close for health and safety purposes.</w:t>
      </w:r>
    </w:p>
    <w:p w14:paraId="07518CDB" w14:textId="77777777" w:rsidR="00C67875" w:rsidRDefault="00C67875"/>
    <w:p w14:paraId="423E8CFB" w14:textId="77777777" w:rsidR="00CA681E" w:rsidRPr="00C67875" w:rsidRDefault="00000000">
      <w:pPr>
        <w:rPr>
          <w:b/>
          <w:bCs/>
          <w:u w:val="single"/>
        </w:rPr>
      </w:pPr>
      <w:r w:rsidRPr="00C67875">
        <w:rPr>
          <w:b/>
          <w:bCs/>
          <w:u w:val="single"/>
        </w:rPr>
        <w:t>11. Allotments</w:t>
      </w:r>
    </w:p>
    <w:p w14:paraId="74B3465B" w14:textId="77777777" w:rsidR="00CA681E" w:rsidRDefault="00000000">
      <w:r>
        <w:t>- Letter sent to Mr and Mrs House re community land purchase – no response yet.</w:t>
      </w:r>
    </w:p>
    <w:p w14:paraId="1DEA4324" w14:textId="77777777" w:rsidR="00CA681E" w:rsidRPr="00C67875" w:rsidRDefault="00CA681E">
      <w:pPr>
        <w:rPr>
          <w:b/>
          <w:bCs/>
          <w:u w:val="single"/>
        </w:rPr>
      </w:pPr>
    </w:p>
    <w:p w14:paraId="3F1E7852" w14:textId="77777777" w:rsidR="00CA681E" w:rsidRPr="00C67875" w:rsidRDefault="00000000">
      <w:pPr>
        <w:rPr>
          <w:b/>
          <w:bCs/>
          <w:u w:val="single"/>
        </w:rPr>
      </w:pPr>
      <w:r w:rsidRPr="00C67875">
        <w:rPr>
          <w:b/>
          <w:bCs/>
          <w:u w:val="single"/>
        </w:rPr>
        <w:t>12. Common, Trees, Footpaths and Green Areas</w:t>
      </w:r>
    </w:p>
    <w:p w14:paraId="0EFABD21" w14:textId="6768C9D8" w:rsidR="00CA681E" w:rsidRDefault="00000000">
      <w:r>
        <w:t xml:space="preserve">- Christmas trees lights </w:t>
      </w:r>
      <w:r w:rsidR="00C67875">
        <w:t xml:space="preserve">will be </w:t>
      </w:r>
      <w:r>
        <w:t xml:space="preserve">installed </w:t>
      </w:r>
      <w:r w:rsidR="00C67875">
        <w:t xml:space="preserve">this Wednesday at 3pm if weather is ok. A new set of </w:t>
      </w:r>
      <w:r w:rsidR="00652D41">
        <w:t>red</w:t>
      </w:r>
      <w:r w:rsidR="00C67875">
        <w:t xml:space="preserve"> lights is needed</w:t>
      </w:r>
      <w:r>
        <w:t>.</w:t>
      </w:r>
      <w:r w:rsidR="00C67875">
        <w:t xml:space="preserve"> The Council resolve to purchase these.</w:t>
      </w:r>
    </w:p>
    <w:p w14:paraId="74D70118" w14:textId="7AC9CDFB" w:rsidR="00CA681E" w:rsidRDefault="00000000">
      <w:r>
        <w:t xml:space="preserve">- Hedge </w:t>
      </w:r>
      <w:r w:rsidR="00C67875">
        <w:t xml:space="preserve">has been </w:t>
      </w:r>
      <w:r>
        <w:t>cut</w:t>
      </w:r>
      <w:r w:rsidR="00C67875">
        <w:t xml:space="preserve"> by new </w:t>
      </w:r>
      <w:r w:rsidR="00652D41">
        <w:t>owners of Mike</w:t>
      </w:r>
      <w:r>
        <w:t xml:space="preserve"> Mullins House</w:t>
      </w:r>
      <w:r w:rsidR="00C67875">
        <w:t>. They did not realise the hedge at the property entrance was no theirs. They have apologised and will level the hedge for a more pleasing appearance.</w:t>
      </w:r>
    </w:p>
    <w:p w14:paraId="4BD2968D" w14:textId="77777777" w:rsidR="00C67875" w:rsidRDefault="00C67875"/>
    <w:p w14:paraId="7751F1CC" w14:textId="0CC2C253" w:rsidR="00CA681E" w:rsidRPr="00C67875" w:rsidRDefault="00C67875">
      <w:pPr>
        <w:rPr>
          <w:b/>
          <w:bCs/>
          <w:u w:val="single"/>
        </w:rPr>
      </w:pPr>
      <w:r w:rsidRPr="00C67875">
        <w:rPr>
          <w:b/>
          <w:bCs/>
          <w:u w:val="single"/>
        </w:rPr>
        <w:lastRenderedPageBreak/>
        <w:t>13. Neighbourhood Plan update:</w:t>
      </w:r>
    </w:p>
    <w:p w14:paraId="1DB61786" w14:textId="77777777" w:rsidR="00CA681E" w:rsidRDefault="00000000">
      <w:r>
        <w:t xml:space="preserve">  - Presented by Cllr Wilks.</w:t>
      </w:r>
    </w:p>
    <w:p w14:paraId="6DB11F42" w14:textId="54D506EE" w:rsidR="00CA681E" w:rsidRDefault="00000000">
      <w:r>
        <w:t xml:space="preserve">  - Working party to be formed</w:t>
      </w:r>
      <w:r w:rsidR="00C67875">
        <w:t xml:space="preserve"> if the Parish Council agree this project is still viable.</w:t>
      </w:r>
    </w:p>
    <w:p w14:paraId="3F090DEE" w14:textId="77777777" w:rsidR="00CA681E" w:rsidRDefault="00000000">
      <w:r>
        <w:t xml:space="preserve">  - Reporting, consultation and grant funding discussions.</w:t>
      </w:r>
    </w:p>
    <w:p w14:paraId="536B5B2A" w14:textId="2EF0C3E5" w:rsidR="00CA681E" w:rsidRDefault="00000000">
      <w:r>
        <w:t xml:space="preserve">  - </w:t>
      </w:r>
      <w:r w:rsidR="00C67875">
        <w:t xml:space="preserve">Cllr Clapp will try and speak to </w:t>
      </w:r>
      <w:r w:rsidR="008E30AD">
        <w:t>Lisa</w:t>
      </w:r>
      <w:r w:rsidR="00C67875">
        <w:t xml:space="preserve"> Rasch who is a planning consultant to see if they can    advise us further.</w:t>
      </w:r>
    </w:p>
    <w:p w14:paraId="6BD00D74" w14:textId="18FDCC65" w:rsidR="00C67875" w:rsidRDefault="00C67875" w:rsidP="00C67875">
      <w:r>
        <w:t>- Working party members to include Cllrs John, Richard, Chloe Meredith (TBC).</w:t>
      </w:r>
    </w:p>
    <w:p w14:paraId="515CAFC6" w14:textId="77777777" w:rsidR="00C67875" w:rsidRDefault="00C67875"/>
    <w:p w14:paraId="402247B0" w14:textId="4354E3A3" w:rsidR="00CA681E" w:rsidRDefault="00000000" w:rsidP="00C67875">
      <w:pPr>
        <w:jc w:val="center"/>
        <w:rPr>
          <w:b/>
          <w:bCs/>
          <w:u w:val="single"/>
        </w:rPr>
      </w:pPr>
      <w:r>
        <w:t>-</w:t>
      </w:r>
      <w:r w:rsidRPr="00C67875">
        <w:rPr>
          <w:b/>
          <w:bCs/>
          <w:u w:val="single"/>
        </w:rPr>
        <w:t xml:space="preserve">Cllr </w:t>
      </w:r>
      <w:r w:rsidR="00C67875" w:rsidRPr="00C67875">
        <w:rPr>
          <w:b/>
          <w:bCs/>
          <w:u w:val="single"/>
        </w:rPr>
        <w:t>Higgs</w:t>
      </w:r>
      <w:r w:rsidRPr="00C67875">
        <w:rPr>
          <w:b/>
          <w:bCs/>
          <w:u w:val="single"/>
        </w:rPr>
        <w:t xml:space="preserve"> left at 19:35</w:t>
      </w:r>
      <w:r w:rsidR="00C67875" w:rsidRPr="00C67875">
        <w:rPr>
          <w:b/>
          <w:bCs/>
          <w:u w:val="single"/>
        </w:rPr>
        <w:t xml:space="preserve"> as unwell</w:t>
      </w:r>
    </w:p>
    <w:p w14:paraId="49B56335" w14:textId="77777777" w:rsidR="00C67875" w:rsidRDefault="00C67875" w:rsidP="00C67875">
      <w:pPr>
        <w:jc w:val="center"/>
      </w:pPr>
    </w:p>
    <w:p w14:paraId="7FFB99EB" w14:textId="77777777" w:rsidR="00CA681E" w:rsidRPr="00C67875" w:rsidRDefault="00000000">
      <w:pPr>
        <w:rPr>
          <w:b/>
          <w:bCs/>
          <w:u w:val="single"/>
        </w:rPr>
      </w:pPr>
      <w:r w:rsidRPr="00C67875">
        <w:rPr>
          <w:b/>
          <w:bCs/>
          <w:u w:val="single"/>
        </w:rPr>
        <w:t>14. Highways and LCN</w:t>
      </w:r>
    </w:p>
    <w:p w14:paraId="724CDBA2" w14:textId="5920CA28" w:rsidR="00CA681E" w:rsidRDefault="00000000">
      <w:r>
        <w:t xml:space="preserve">- No attendance from </w:t>
      </w:r>
      <w:r w:rsidR="00C67875">
        <w:t>Councillors</w:t>
      </w:r>
      <w:r>
        <w:t xml:space="preserve">. </w:t>
      </w:r>
      <w:r w:rsidR="00C67875">
        <w:t xml:space="preserve">Await </w:t>
      </w:r>
      <w:r>
        <w:t>Minutes</w:t>
      </w:r>
      <w:r w:rsidR="00C67875">
        <w:t>.</w:t>
      </w:r>
    </w:p>
    <w:p w14:paraId="22DE6072" w14:textId="77777777" w:rsidR="00C67875" w:rsidRDefault="00C67875"/>
    <w:p w14:paraId="5D1FD763" w14:textId="77777777" w:rsidR="00CA681E" w:rsidRPr="00C67875" w:rsidRDefault="00000000">
      <w:pPr>
        <w:rPr>
          <w:b/>
          <w:bCs/>
          <w:u w:val="single"/>
        </w:rPr>
      </w:pPr>
      <w:r w:rsidRPr="00C67875">
        <w:rPr>
          <w:b/>
          <w:bCs/>
          <w:u w:val="single"/>
        </w:rPr>
        <w:t>15. Parish Projects</w:t>
      </w:r>
    </w:p>
    <w:p w14:paraId="2996EB1A" w14:textId="0F54F70E" w:rsidR="00CA681E" w:rsidRDefault="00000000">
      <w:r>
        <w:t>Christmas Carol Concert – 20</w:t>
      </w:r>
      <w:r w:rsidR="00C67875">
        <w:t>th</w:t>
      </w:r>
      <w:r>
        <w:t xml:space="preserve"> December 2025:</w:t>
      </w:r>
    </w:p>
    <w:p w14:paraId="1DC5FAC5" w14:textId="77777777" w:rsidR="00CA681E" w:rsidRDefault="00000000">
      <w:r>
        <w:t>- Marquee setup at 10 am.</w:t>
      </w:r>
    </w:p>
    <w:p w14:paraId="4F32257E" w14:textId="19B4EA14" w:rsidR="00CA681E" w:rsidRDefault="00000000">
      <w:r>
        <w:t>- A-frame advertising board to be arranged</w:t>
      </w:r>
      <w:r w:rsidR="00C67875">
        <w:t xml:space="preserve"> for future events – discuss with Arien Signs</w:t>
      </w:r>
    </w:p>
    <w:p w14:paraId="51D52904" w14:textId="50918134" w:rsidR="00CA681E" w:rsidRDefault="00000000">
      <w:r>
        <w:t xml:space="preserve">- Mulled wine/cider </w:t>
      </w:r>
      <w:r w:rsidR="00C67875">
        <w:t>– Cllr Wakefield to purchase.</w:t>
      </w:r>
    </w:p>
    <w:p w14:paraId="79935AE9" w14:textId="47924F77" w:rsidR="00CA681E" w:rsidRDefault="00000000">
      <w:r>
        <w:t xml:space="preserve">- </w:t>
      </w:r>
      <w:r w:rsidR="00C67875">
        <w:t>If the Common is too wet, the concert may need to be cancelled</w:t>
      </w:r>
      <w:r>
        <w:t>.</w:t>
      </w:r>
    </w:p>
    <w:p w14:paraId="2513A265" w14:textId="77777777" w:rsidR="00CA681E" w:rsidRDefault="00CA681E"/>
    <w:p w14:paraId="7D49B901" w14:textId="77777777" w:rsidR="00CA681E" w:rsidRPr="00C67875" w:rsidRDefault="00000000">
      <w:pPr>
        <w:rPr>
          <w:i/>
          <w:iCs/>
          <w:u w:val="single"/>
        </w:rPr>
      </w:pPr>
      <w:r w:rsidRPr="00C67875">
        <w:rPr>
          <w:i/>
          <w:iCs/>
          <w:u w:val="single"/>
        </w:rPr>
        <w:t>Clean Sweep – March 2026:</w:t>
      </w:r>
    </w:p>
    <w:p w14:paraId="104B6409" w14:textId="77777777" w:rsidR="00CA681E" w:rsidRDefault="00000000">
      <w:r>
        <w:t>- Keep on agenda.</w:t>
      </w:r>
    </w:p>
    <w:p w14:paraId="37496CBC" w14:textId="77777777" w:rsidR="00CA681E" w:rsidRDefault="00CA681E"/>
    <w:p w14:paraId="16DD3C5F" w14:textId="77777777" w:rsidR="00CA681E" w:rsidRPr="00C67875" w:rsidRDefault="00000000">
      <w:pPr>
        <w:rPr>
          <w:i/>
          <w:iCs/>
          <w:u w:val="single"/>
        </w:rPr>
      </w:pPr>
      <w:r w:rsidRPr="00C67875">
        <w:rPr>
          <w:i/>
          <w:iCs/>
          <w:u w:val="single"/>
        </w:rPr>
        <w:t>Move to Government Emails:</w:t>
      </w:r>
    </w:p>
    <w:p w14:paraId="4061B458" w14:textId="578043FB" w:rsidR="00CA681E" w:rsidRDefault="00000000">
      <w:r>
        <w:t xml:space="preserve">- Clerk to arrange </w:t>
      </w:r>
      <w:r w:rsidR="00C67875">
        <w:t xml:space="preserve">a </w:t>
      </w:r>
      <w:r>
        <w:t>Teams call</w:t>
      </w:r>
      <w:r w:rsidR="00C67875">
        <w:t xml:space="preserve"> with Government body to discuss</w:t>
      </w:r>
    </w:p>
    <w:p w14:paraId="7F5077C5" w14:textId="77777777" w:rsidR="00CA681E" w:rsidRDefault="00CA681E"/>
    <w:p w14:paraId="4D0FBEAC" w14:textId="77777777" w:rsidR="00CA681E" w:rsidRPr="00C67875" w:rsidRDefault="00000000">
      <w:pPr>
        <w:rPr>
          <w:b/>
          <w:bCs/>
          <w:u w:val="single"/>
        </w:rPr>
      </w:pPr>
      <w:r w:rsidRPr="00C67875">
        <w:rPr>
          <w:b/>
          <w:bCs/>
          <w:u w:val="single"/>
        </w:rPr>
        <w:lastRenderedPageBreak/>
        <w:t>16. Five-Year Spending Plan – CIL</w:t>
      </w:r>
    </w:p>
    <w:p w14:paraId="70129AEF" w14:textId="77777777" w:rsidR="00CA681E" w:rsidRDefault="00000000">
      <w:r>
        <w:t>- New map for the Common due Spring 2026 – Clerk and Alan.</w:t>
      </w:r>
    </w:p>
    <w:p w14:paraId="14CEA37C" w14:textId="0CD5F386" w:rsidR="00CA681E" w:rsidRDefault="00000000">
      <w:r>
        <w:t xml:space="preserve">- Bleed kit to be placed at </w:t>
      </w:r>
      <w:r w:rsidR="00652D41">
        <w:t>Crossways. Once</w:t>
      </w:r>
      <w:r>
        <w:t xml:space="preserve"> installed</w:t>
      </w:r>
      <w:r w:rsidR="00C67875">
        <w:t>, the kit needs to be registered with Avon and Somerset Police Legacy fund.</w:t>
      </w:r>
    </w:p>
    <w:p w14:paraId="56628BA9" w14:textId="77777777" w:rsidR="00CA681E" w:rsidRDefault="00CA681E"/>
    <w:p w14:paraId="1D94B467" w14:textId="77777777" w:rsidR="00CA681E" w:rsidRPr="00C67875" w:rsidRDefault="00000000">
      <w:pPr>
        <w:rPr>
          <w:b/>
          <w:bCs/>
          <w:u w:val="single"/>
        </w:rPr>
      </w:pPr>
      <w:r w:rsidRPr="00C67875">
        <w:rPr>
          <w:b/>
          <w:bCs/>
          <w:u w:val="single"/>
        </w:rPr>
        <w:t>17. Updates on Issues and Developments</w:t>
      </w:r>
    </w:p>
    <w:p w14:paraId="6CD99D5F" w14:textId="77777777" w:rsidR="00CA681E" w:rsidRDefault="00000000">
      <w:r>
        <w:t>Alstone – None.</w:t>
      </w:r>
    </w:p>
    <w:p w14:paraId="73772A10" w14:textId="77777777" w:rsidR="00CA681E" w:rsidRDefault="00000000">
      <w:r>
        <w:t>Main Road – Road sweeper required; surrounding areas to be cleaned.</w:t>
      </w:r>
    </w:p>
    <w:p w14:paraId="3D959EE0" w14:textId="49A168EE" w:rsidR="00CA681E" w:rsidRDefault="00000000">
      <w:r>
        <w:t xml:space="preserve">Church Road – Same issues </w:t>
      </w:r>
      <w:r w:rsidR="00C67875">
        <w:t xml:space="preserve">above </w:t>
      </w:r>
      <w:r>
        <w:t>noted.</w:t>
      </w:r>
    </w:p>
    <w:p w14:paraId="2FFCC2FB" w14:textId="77777777" w:rsidR="00CA681E" w:rsidRDefault="00000000">
      <w:r>
        <w:t>Withy Road/Ringstone – Van still present; no MOT but taxed until end of month.</w:t>
      </w:r>
    </w:p>
    <w:p w14:paraId="0ED0D53A" w14:textId="77777777" w:rsidR="00CA681E" w:rsidRDefault="00CA681E"/>
    <w:p w14:paraId="7C90D4D4" w14:textId="77777777" w:rsidR="00CA681E" w:rsidRPr="00C67875" w:rsidRDefault="00000000">
      <w:pPr>
        <w:rPr>
          <w:b/>
          <w:bCs/>
          <w:u w:val="single"/>
        </w:rPr>
      </w:pPr>
      <w:r w:rsidRPr="00C67875">
        <w:rPr>
          <w:b/>
          <w:bCs/>
          <w:u w:val="single"/>
        </w:rPr>
        <w:t>18. Finance</w:t>
      </w:r>
    </w:p>
    <w:p w14:paraId="5B41C326" w14:textId="77777777" w:rsidR="00CA681E" w:rsidRDefault="00000000">
      <w:r>
        <w:t>Payments Approved:</w:t>
      </w:r>
    </w:p>
    <w:p w14:paraId="7778573A" w14:textId="7794A9EE" w:rsidR="00CA681E" w:rsidRDefault="00CA681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2620"/>
        <w:gridCol w:w="1255"/>
      </w:tblGrid>
      <w:tr w:rsidR="00652D41" w:rsidRPr="00652D41" w14:paraId="0BA6D9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47A01E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Payee</w:t>
            </w:r>
          </w:p>
        </w:tc>
        <w:tc>
          <w:tcPr>
            <w:tcW w:w="0" w:type="auto"/>
            <w:vAlign w:val="center"/>
            <w:hideMark/>
          </w:tcPr>
          <w:p w14:paraId="5ED658AB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01473AF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Amount (£)</w:t>
            </w:r>
          </w:p>
        </w:tc>
      </w:tr>
      <w:tr w:rsidR="00652D41" w:rsidRPr="00652D41" w14:paraId="405E20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22883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Mrs Alex Harris</w:t>
            </w:r>
          </w:p>
        </w:tc>
        <w:tc>
          <w:tcPr>
            <w:tcW w:w="0" w:type="auto"/>
            <w:vAlign w:val="center"/>
            <w:hideMark/>
          </w:tcPr>
          <w:p w14:paraId="7138DA11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Clerk salary</w:t>
            </w:r>
          </w:p>
        </w:tc>
        <w:tc>
          <w:tcPr>
            <w:tcW w:w="0" w:type="auto"/>
            <w:vAlign w:val="center"/>
            <w:hideMark/>
          </w:tcPr>
          <w:p w14:paraId="2D12AC06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734.39</w:t>
            </w:r>
          </w:p>
        </w:tc>
      </w:tr>
      <w:tr w:rsidR="00652D41" w:rsidRPr="00652D41" w14:paraId="18984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54CD2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Mrs Alex Harris</w:t>
            </w:r>
          </w:p>
        </w:tc>
        <w:tc>
          <w:tcPr>
            <w:tcW w:w="0" w:type="auto"/>
            <w:vAlign w:val="center"/>
            <w:hideMark/>
          </w:tcPr>
          <w:p w14:paraId="2A30F9D2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Underpayment of salary</w:t>
            </w:r>
          </w:p>
        </w:tc>
        <w:tc>
          <w:tcPr>
            <w:tcW w:w="0" w:type="auto"/>
            <w:vAlign w:val="center"/>
            <w:hideMark/>
          </w:tcPr>
          <w:p w14:paraId="33ECA590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82.77</w:t>
            </w:r>
          </w:p>
        </w:tc>
      </w:tr>
      <w:tr w:rsidR="00652D41" w:rsidRPr="00652D41" w14:paraId="584574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5F3C5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Mrs Alex Harris</w:t>
            </w:r>
          </w:p>
        </w:tc>
        <w:tc>
          <w:tcPr>
            <w:tcW w:w="0" w:type="auto"/>
            <w:vAlign w:val="center"/>
            <w:hideMark/>
          </w:tcPr>
          <w:p w14:paraId="3C058C68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Office expenses (monthly)</w:t>
            </w:r>
          </w:p>
        </w:tc>
        <w:tc>
          <w:tcPr>
            <w:tcW w:w="0" w:type="auto"/>
            <w:vAlign w:val="center"/>
            <w:hideMark/>
          </w:tcPr>
          <w:p w14:paraId="3BE84254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65.96</w:t>
            </w:r>
          </w:p>
        </w:tc>
      </w:tr>
      <w:tr w:rsidR="00652D41" w:rsidRPr="00652D41" w14:paraId="1E7C52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20545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Mrs Alex Harris</w:t>
            </w:r>
          </w:p>
        </w:tc>
        <w:tc>
          <w:tcPr>
            <w:tcW w:w="0" w:type="auto"/>
            <w:vAlign w:val="center"/>
            <w:hideMark/>
          </w:tcPr>
          <w:p w14:paraId="2BE11490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Christmas flag (Amazon)</w:t>
            </w:r>
          </w:p>
        </w:tc>
        <w:tc>
          <w:tcPr>
            <w:tcW w:w="0" w:type="auto"/>
            <w:vAlign w:val="center"/>
            <w:hideMark/>
          </w:tcPr>
          <w:p w14:paraId="74DEB2C0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8.99</w:t>
            </w:r>
          </w:p>
        </w:tc>
      </w:tr>
      <w:tr w:rsidR="00652D41" w:rsidRPr="00652D41" w14:paraId="5B0F9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879F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SPFA</w:t>
            </w:r>
          </w:p>
        </w:tc>
        <w:tc>
          <w:tcPr>
            <w:tcW w:w="0" w:type="auto"/>
            <w:vAlign w:val="center"/>
            <w:hideMark/>
          </w:tcPr>
          <w:p w14:paraId="5E3CAFFC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Annual membership</w:t>
            </w:r>
          </w:p>
        </w:tc>
        <w:tc>
          <w:tcPr>
            <w:tcW w:w="0" w:type="auto"/>
            <w:vAlign w:val="center"/>
            <w:hideMark/>
          </w:tcPr>
          <w:p w14:paraId="59382C7D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15.00</w:t>
            </w:r>
          </w:p>
        </w:tc>
      </w:tr>
      <w:tr w:rsidR="00652D41" w:rsidRPr="00652D41" w14:paraId="0B6DE8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B1F4B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Scribe Accounts Package</w:t>
            </w:r>
          </w:p>
        </w:tc>
        <w:tc>
          <w:tcPr>
            <w:tcW w:w="0" w:type="auto"/>
            <w:vAlign w:val="center"/>
            <w:hideMark/>
          </w:tcPr>
          <w:p w14:paraId="542C3AFD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Monthly Direct Debit</w:t>
            </w:r>
          </w:p>
        </w:tc>
        <w:tc>
          <w:tcPr>
            <w:tcW w:w="0" w:type="auto"/>
            <w:vAlign w:val="center"/>
            <w:hideMark/>
          </w:tcPr>
          <w:p w14:paraId="3FDFE556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14.40</w:t>
            </w:r>
          </w:p>
        </w:tc>
      </w:tr>
      <w:tr w:rsidR="00652D41" w:rsidRPr="00652D41" w14:paraId="3244EB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FF619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NALC</w:t>
            </w:r>
          </w:p>
        </w:tc>
        <w:tc>
          <w:tcPr>
            <w:tcW w:w="0" w:type="auto"/>
            <w:vAlign w:val="center"/>
            <w:hideMark/>
          </w:tcPr>
          <w:p w14:paraId="37E0DBCC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Bronze Award</w:t>
            </w:r>
          </w:p>
        </w:tc>
        <w:tc>
          <w:tcPr>
            <w:tcW w:w="0" w:type="auto"/>
            <w:vAlign w:val="center"/>
            <w:hideMark/>
          </w:tcPr>
          <w:p w14:paraId="485CFC39" w14:textId="77777777" w:rsidR="00652D41" w:rsidRPr="00652D41" w:rsidRDefault="00652D41" w:rsidP="00652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2D4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60.00</w:t>
            </w:r>
          </w:p>
        </w:tc>
      </w:tr>
    </w:tbl>
    <w:p w14:paraId="05841189" w14:textId="77777777" w:rsidR="00652D41" w:rsidRDefault="00652D41"/>
    <w:p w14:paraId="5EB75350" w14:textId="77777777" w:rsidR="00CA681E" w:rsidRDefault="00CA681E"/>
    <w:p w14:paraId="3A041F05" w14:textId="77777777" w:rsidR="00CA681E" w:rsidRPr="00652D41" w:rsidRDefault="00000000">
      <w:pPr>
        <w:rPr>
          <w:b/>
          <w:bCs/>
          <w:u w:val="single"/>
        </w:rPr>
      </w:pPr>
      <w:r w:rsidRPr="00652D41">
        <w:rPr>
          <w:b/>
          <w:bCs/>
          <w:u w:val="single"/>
        </w:rPr>
        <w:t>Bank reconciliation approved.</w:t>
      </w:r>
    </w:p>
    <w:p w14:paraId="4B26DF6D" w14:textId="77777777" w:rsidR="00CA681E" w:rsidRDefault="00CA681E"/>
    <w:p w14:paraId="2D5645EB" w14:textId="77777777" w:rsidR="00CA681E" w:rsidRPr="00652D41" w:rsidRDefault="00000000">
      <w:pPr>
        <w:rPr>
          <w:b/>
          <w:bCs/>
          <w:u w:val="single"/>
        </w:rPr>
      </w:pPr>
      <w:r w:rsidRPr="00652D41">
        <w:rPr>
          <w:b/>
          <w:bCs/>
          <w:u w:val="single"/>
        </w:rPr>
        <w:t>Budget &amp; Precept 2025/2026:</w:t>
      </w:r>
    </w:p>
    <w:p w14:paraId="61C522BC" w14:textId="2D75ACD3" w:rsidR="00CA681E" w:rsidRDefault="00000000">
      <w:r>
        <w:t xml:space="preserve">- Scribe upgrade to Scribe Pro approved (£299 + </w:t>
      </w:r>
      <w:r w:rsidR="00100B52">
        <w:t>44.40</w:t>
      </w:r>
      <w:r>
        <w:t>/month).</w:t>
      </w:r>
    </w:p>
    <w:p w14:paraId="60FB58F3" w14:textId="77777777" w:rsidR="00652D41" w:rsidRDefault="00652D41"/>
    <w:p w14:paraId="00ABBA09" w14:textId="1FF7B952" w:rsidR="00652D41" w:rsidRDefault="00000000">
      <w:r>
        <w:lastRenderedPageBreak/>
        <w:t>- Precept set at £36,000</w:t>
      </w:r>
      <w:r w:rsidR="00652D41">
        <w:t xml:space="preserve"> – Following discussion, the Council resolved to set the 2026/27 precept at £36,000. This reflects the realistic financial needs of the parish and ensures sustainable service delivery.</w:t>
      </w:r>
    </w:p>
    <w:p w14:paraId="3C152C82" w14:textId="7990AE70" w:rsidR="00CA681E" w:rsidRDefault="00000000">
      <w:r>
        <w:t xml:space="preserve">- </w:t>
      </w:r>
      <w:r w:rsidR="00652D41">
        <w:t>Clerks</w:t>
      </w:r>
      <w:r>
        <w:t xml:space="preserve"> pay rise: £12.20/hour for 13 hours</w:t>
      </w:r>
      <w:r w:rsidR="00652D41">
        <w:t>- all agreed</w:t>
      </w:r>
    </w:p>
    <w:p w14:paraId="13594814" w14:textId="0A56A230" w:rsidR="00CA681E" w:rsidRDefault="00000000">
      <w:r>
        <w:t xml:space="preserve">- </w:t>
      </w:r>
      <w:r w:rsidR="00652D41">
        <w:t xml:space="preserve">Unity </w:t>
      </w:r>
      <w:r>
        <w:t xml:space="preserve">Corporate </w:t>
      </w:r>
      <w:r w:rsidR="00652D41">
        <w:t xml:space="preserve">purchasing </w:t>
      </w:r>
      <w:r>
        <w:t>card – Clerk to chase application.</w:t>
      </w:r>
    </w:p>
    <w:p w14:paraId="632EDA5D" w14:textId="77777777" w:rsidR="00CA681E" w:rsidRPr="00652D41" w:rsidRDefault="00CA681E">
      <w:pPr>
        <w:rPr>
          <w:b/>
          <w:bCs/>
          <w:u w:val="single"/>
        </w:rPr>
      </w:pPr>
    </w:p>
    <w:p w14:paraId="177C1D58" w14:textId="77777777" w:rsidR="00CA681E" w:rsidRPr="00652D41" w:rsidRDefault="00000000">
      <w:pPr>
        <w:rPr>
          <w:b/>
          <w:bCs/>
          <w:u w:val="single"/>
        </w:rPr>
      </w:pPr>
      <w:r w:rsidRPr="00652D41">
        <w:rPr>
          <w:b/>
          <w:bCs/>
          <w:u w:val="single"/>
        </w:rPr>
        <w:t>19. Correspondence</w:t>
      </w:r>
    </w:p>
    <w:p w14:paraId="0F7E809A" w14:textId="77777777" w:rsidR="00CA681E" w:rsidRDefault="00000000">
      <w:r>
        <w:t>- NALC Bronze Award – Councillors must complete CPD requirements.</w:t>
      </w:r>
    </w:p>
    <w:p w14:paraId="0318604D" w14:textId="77777777" w:rsidR="00CA681E" w:rsidRDefault="00CA681E"/>
    <w:p w14:paraId="593320F8" w14:textId="77777777" w:rsidR="00CA681E" w:rsidRPr="00652D41" w:rsidRDefault="00000000">
      <w:pPr>
        <w:rPr>
          <w:b/>
          <w:bCs/>
          <w:u w:val="single"/>
        </w:rPr>
      </w:pPr>
      <w:r w:rsidRPr="00652D41">
        <w:rPr>
          <w:b/>
          <w:bCs/>
          <w:u w:val="single"/>
        </w:rPr>
        <w:t>20. Matters Raised by Councillors</w:t>
      </w:r>
    </w:p>
    <w:p w14:paraId="1984B060" w14:textId="77777777" w:rsidR="00CA681E" w:rsidRDefault="00000000">
      <w:r>
        <w:t>None raised.</w:t>
      </w:r>
    </w:p>
    <w:p w14:paraId="126F1B09" w14:textId="77777777" w:rsidR="00CA681E" w:rsidRPr="00652D41" w:rsidRDefault="00CA681E">
      <w:pPr>
        <w:rPr>
          <w:b/>
          <w:bCs/>
          <w:u w:val="single"/>
        </w:rPr>
      </w:pPr>
    </w:p>
    <w:p w14:paraId="4B6CD8AC" w14:textId="77777777" w:rsidR="00CA681E" w:rsidRPr="00652D41" w:rsidRDefault="00000000">
      <w:pPr>
        <w:rPr>
          <w:b/>
          <w:bCs/>
          <w:u w:val="single"/>
        </w:rPr>
      </w:pPr>
      <w:r w:rsidRPr="00652D41">
        <w:rPr>
          <w:b/>
          <w:bCs/>
          <w:u w:val="single"/>
        </w:rPr>
        <w:t>21. Date of Next Meeting</w:t>
      </w:r>
    </w:p>
    <w:p w14:paraId="29C1255D" w14:textId="77777777" w:rsidR="00CA681E" w:rsidRDefault="00000000">
      <w:r>
        <w:t>Monday 12 January 2026 at 7 pm.</w:t>
      </w:r>
    </w:p>
    <w:p w14:paraId="71C32352" w14:textId="77777777" w:rsidR="00CA681E" w:rsidRPr="00652D41" w:rsidRDefault="00CA681E" w:rsidP="00652D41">
      <w:pPr>
        <w:jc w:val="center"/>
        <w:rPr>
          <w:b/>
          <w:bCs/>
          <w:u w:val="single"/>
        </w:rPr>
      </w:pPr>
    </w:p>
    <w:p w14:paraId="662EE604" w14:textId="77777777" w:rsidR="00CA681E" w:rsidRPr="00652D41" w:rsidRDefault="00000000" w:rsidP="00652D41">
      <w:pPr>
        <w:jc w:val="center"/>
        <w:rPr>
          <w:b/>
          <w:bCs/>
          <w:u w:val="single"/>
        </w:rPr>
      </w:pPr>
      <w:r w:rsidRPr="00652D41">
        <w:rPr>
          <w:b/>
          <w:bCs/>
          <w:u w:val="single"/>
        </w:rPr>
        <w:t>Meeting closed at 8:25 pm.</w:t>
      </w:r>
    </w:p>
    <w:p w14:paraId="303B1094" w14:textId="77777777" w:rsidR="00CA681E" w:rsidRDefault="00CA681E"/>
    <w:p w14:paraId="15F7C36F" w14:textId="77777777" w:rsidR="00CA681E" w:rsidRDefault="00CA681E"/>
    <w:sectPr w:rsidR="00CA68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514430">
    <w:abstractNumId w:val="8"/>
  </w:num>
  <w:num w:numId="2" w16cid:durableId="1925414335">
    <w:abstractNumId w:val="6"/>
  </w:num>
  <w:num w:numId="3" w16cid:durableId="625309946">
    <w:abstractNumId w:val="5"/>
  </w:num>
  <w:num w:numId="4" w16cid:durableId="1953243918">
    <w:abstractNumId w:val="4"/>
  </w:num>
  <w:num w:numId="5" w16cid:durableId="2037998566">
    <w:abstractNumId w:val="7"/>
  </w:num>
  <w:num w:numId="6" w16cid:durableId="869681013">
    <w:abstractNumId w:val="3"/>
  </w:num>
  <w:num w:numId="7" w16cid:durableId="394356513">
    <w:abstractNumId w:val="2"/>
  </w:num>
  <w:num w:numId="8" w16cid:durableId="1323310885">
    <w:abstractNumId w:val="1"/>
  </w:num>
  <w:num w:numId="9" w16cid:durableId="51565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B52"/>
    <w:rsid w:val="0015074B"/>
    <w:rsid w:val="0029639D"/>
    <w:rsid w:val="00326F90"/>
    <w:rsid w:val="004972FF"/>
    <w:rsid w:val="005C5254"/>
    <w:rsid w:val="00652D41"/>
    <w:rsid w:val="008E30AD"/>
    <w:rsid w:val="00AA1D8D"/>
    <w:rsid w:val="00B47730"/>
    <w:rsid w:val="00C379C5"/>
    <w:rsid w:val="00C67875"/>
    <w:rsid w:val="00C94925"/>
    <w:rsid w:val="00CA68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B39F1"/>
  <w14:defaultImageDpi w14:val="300"/>
  <w15:docId w15:val="{9F938008-705F-9B4B-9AC2-46591F1A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65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Alexandra (WINSCOMBE SURGERY)</cp:lastModifiedBy>
  <cp:revision>4</cp:revision>
  <dcterms:created xsi:type="dcterms:W3CDTF">2025-12-09T17:07:00Z</dcterms:created>
  <dcterms:modified xsi:type="dcterms:W3CDTF">2026-01-06T20:31:00Z</dcterms:modified>
  <cp:category/>
</cp:coreProperties>
</file>