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E965" w14:textId="77777777" w:rsidR="00EF5CE5" w:rsidRPr="00096377" w:rsidRDefault="00000000" w:rsidP="006A185C">
      <w:pPr>
        <w:pStyle w:val="Heading1"/>
        <w:jc w:val="center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WEST HUNTSPILL PARISH COUNCIL</w:t>
      </w:r>
    </w:p>
    <w:p w14:paraId="0F0AC0B4" w14:textId="271CF803" w:rsidR="00EF5CE5" w:rsidRPr="00096377" w:rsidRDefault="00000000" w:rsidP="006A185C">
      <w:pPr>
        <w:jc w:val="center"/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Minutes of the Parish Council Meeting</w:t>
      </w:r>
      <w:r w:rsidRPr="00096377">
        <w:rPr>
          <w:rFonts w:asciiTheme="majorHAnsi" w:hAnsiTheme="majorHAnsi" w:cstheme="majorHAnsi"/>
          <w:sz w:val="24"/>
          <w:szCs w:val="24"/>
        </w:rPr>
        <w:br/>
        <w:t>Held on Monday</w:t>
      </w:r>
      <w:r w:rsidR="00F92445">
        <w:rPr>
          <w:rFonts w:asciiTheme="majorHAnsi" w:hAnsiTheme="majorHAnsi" w:cstheme="majorHAnsi"/>
          <w:sz w:val="24"/>
          <w:szCs w:val="24"/>
        </w:rPr>
        <w:t>,</w:t>
      </w:r>
      <w:r w:rsidRPr="00096377">
        <w:rPr>
          <w:rFonts w:asciiTheme="majorHAnsi" w:hAnsiTheme="majorHAnsi" w:cstheme="majorHAnsi"/>
          <w:sz w:val="24"/>
          <w:szCs w:val="24"/>
        </w:rPr>
        <w:t xml:space="preserve"> 10th November 2025 at 7.00 pm</w:t>
      </w:r>
      <w:r w:rsidRPr="00096377">
        <w:rPr>
          <w:rFonts w:asciiTheme="majorHAnsi" w:hAnsiTheme="majorHAnsi" w:cstheme="majorHAnsi"/>
          <w:sz w:val="24"/>
          <w:szCs w:val="24"/>
        </w:rPr>
        <w:br/>
        <w:t>At Balliol Hall, Church Road</w:t>
      </w:r>
    </w:p>
    <w:p w14:paraId="2A8F7A5B" w14:textId="77777777" w:rsidR="00EF5CE5" w:rsidRPr="00096377" w:rsidRDefault="00000000" w:rsidP="00096377">
      <w:pPr>
        <w:pStyle w:val="IntenseQuote"/>
        <w:pBdr>
          <w:bottom w:val="single" w:sz="4" w:space="3" w:color="4F81BD" w:themeColor="accent1"/>
        </w:pBdr>
        <w:rPr>
          <w:rFonts w:asciiTheme="majorHAnsi" w:hAnsiTheme="majorHAnsi" w:cstheme="majorHAnsi"/>
          <w:color w:val="auto"/>
          <w:sz w:val="24"/>
          <w:szCs w:val="24"/>
        </w:rPr>
      </w:pPr>
      <w:r w:rsidRPr="00096377">
        <w:rPr>
          <w:rFonts w:asciiTheme="majorHAnsi" w:hAnsiTheme="majorHAnsi" w:cstheme="majorHAnsi"/>
          <w:color w:val="auto"/>
          <w:sz w:val="24"/>
          <w:szCs w:val="24"/>
        </w:rPr>
        <w:br/>
        <w:t>Note: This meeting was not quorate. No formal decisions could be made. Discussion only.</w:t>
      </w:r>
    </w:p>
    <w:p w14:paraId="5D55BB0A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Present:</w:t>
      </w:r>
    </w:p>
    <w:p w14:paraId="3CF56180" w14:textId="6CC19D9C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Alex Harris (Clerk), Mark Saunders, Dave Coun</w:t>
      </w:r>
      <w:r w:rsidR="006A185C" w:rsidRPr="00096377">
        <w:rPr>
          <w:rFonts w:asciiTheme="majorHAnsi" w:hAnsiTheme="majorHAnsi" w:cstheme="majorHAnsi"/>
          <w:sz w:val="24"/>
          <w:szCs w:val="24"/>
        </w:rPr>
        <w:t>sell</w:t>
      </w:r>
      <w:r w:rsidRPr="00096377">
        <w:rPr>
          <w:rFonts w:asciiTheme="majorHAnsi" w:hAnsiTheme="majorHAnsi" w:cstheme="majorHAnsi"/>
          <w:sz w:val="24"/>
          <w:szCs w:val="24"/>
        </w:rPr>
        <w:t xml:space="preserve"> (H</w:t>
      </w:r>
      <w:r w:rsidR="006A185C" w:rsidRPr="00096377">
        <w:rPr>
          <w:rFonts w:asciiTheme="majorHAnsi" w:hAnsiTheme="majorHAnsi" w:cstheme="majorHAnsi"/>
          <w:sz w:val="24"/>
          <w:szCs w:val="24"/>
        </w:rPr>
        <w:t>CC</w:t>
      </w:r>
      <w:r w:rsidRPr="00096377">
        <w:rPr>
          <w:rFonts w:asciiTheme="majorHAnsi" w:hAnsiTheme="majorHAnsi" w:cstheme="majorHAnsi"/>
          <w:sz w:val="24"/>
          <w:szCs w:val="24"/>
        </w:rPr>
        <w:t>), Roger Flower (Railway Club), John Wakefield (Chair)</w:t>
      </w:r>
    </w:p>
    <w:p w14:paraId="2CAA306F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Apologies for Absence:</w:t>
      </w:r>
    </w:p>
    <w:p w14:paraId="1810F05D" w14:textId="77FDEA24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Ann Clapp, Roger Keen, Richard S</w:t>
      </w:r>
      <w:r w:rsidR="006A185C" w:rsidRPr="00096377">
        <w:rPr>
          <w:rFonts w:asciiTheme="majorHAnsi" w:hAnsiTheme="majorHAnsi" w:cstheme="majorHAnsi"/>
          <w:sz w:val="24"/>
          <w:szCs w:val="24"/>
        </w:rPr>
        <w:t>ha</w:t>
      </w:r>
      <w:r w:rsidRPr="00096377">
        <w:rPr>
          <w:rFonts w:asciiTheme="majorHAnsi" w:hAnsiTheme="majorHAnsi" w:cstheme="majorHAnsi"/>
          <w:sz w:val="24"/>
          <w:szCs w:val="24"/>
        </w:rPr>
        <w:t>w, Alan Higgs</w:t>
      </w:r>
    </w:p>
    <w:p w14:paraId="5CE1D1B0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1. Declarations of Interest and Dispensations</w:t>
      </w:r>
    </w:p>
    <w:p w14:paraId="5E3625BA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None.</w:t>
      </w:r>
    </w:p>
    <w:p w14:paraId="5E5233C6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2. Approval of the Minutes and Clerk’s Report</w:t>
      </w:r>
    </w:p>
    <w:p w14:paraId="12991FA7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Unable to approve as the meeting was not quorate. Minutes and Clerk’s Report noted only.</w:t>
      </w:r>
    </w:p>
    <w:p w14:paraId="176012A7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3. Matters Arising from the Minutes</w:t>
      </w:r>
    </w:p>
    <w:p w14:paraId="5BB840FF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None.</w:t>
      </w:r>
    </w:p>
    <w:p w14:paraId="46A2568B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4. Public Participation</w:t>
      </w:r>
    </w:p>
    <w:p w14:paraId="3F4D006C" w14:textId="708DFE0E" w:rsidR="006A185C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Roger Flower (Railway Club):</w:t>
      </w:r>
      <w:r w:rsidRPr="00096377">
        <w:rPr>
          <w:rFonts w:asciiTheme="majorHAnsi" w:hAnsiTheme="majorHAnsi" w:cstheme="majorHAnsi"/>
          <w:sz w:val="24"/>
          <w:szCs w:val="24"/>
        </w:rPr>
        <w:br/>
        <w:t>- Nearly completed ground-level track work.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Track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to be </w:t>
      </w:r>
      <w:r w:rsidRPr="00096377">
        <w:rPr>
          <w:rFonts w:asciiTheme="majorHAnsi" w:hAnsiTheme="majorHAnsi" w:cstheme="majorHAnsi"/>
          <w:sz w:val="24"/>
          <w:szCs w:val="24"/>
        </w:rPr>
        <w:t>laid on six concrete sleepers from the original Highbridge Railway track.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Request to add 2–3 inches of concrete to </w:t>
      </w:r>
      <w:r w:rsidR="006A185C" w:rsidRPr="00096377">
        <w:rPr>
          <w:rFonts w:asciiTheme="majorHAnsi" w:hAnsiTheme="majorHAnsi" w:cstheme="majorHAnsi"/>
          <w:sz w:val="24"/>
          <w:szCs w:val="24"/>
        </w:rPr>
        <w:t>stabilise</w:t>
      </w:r>
      <w:r w:rsidRPr="00096377">
        <w:rPr>
          <w:rFonts w:asciiTheme="majorHAnsi" w:hAnsiTheme="majorHAnsi" w:cstheme="majorHAnsi"/>
          <w:sz w:val="24"/>
          <w:szCs w:val="24"/>
        </w:rPr>
        <w:t xml:space="preserve">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the </w:t>
      </w:r>
      <w:r w:rsidRPr="00096377">
        <w:rPr>
          <w:rFonts w:asciiTheme="majorHAnsi" w:hAnsiTheme="majorHAnsi" w:cstheme="majorHAnsi"/>
          <w:sz w:val="24"/>
          <w:szCs w:val="24"/>
        </w:rPr>
        <w:t>track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 (Needs further discussion)</w:t>
      </w:r>
    </w:p>
    <w:p w14:paraId="5CDEFF84" w14:textId="5DB902F0" w:rsidR="00EF5CE5" w:rsidRPr="00096377" w:rsidRDefault="006A185C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 xml:space="preserve"> -W</w:t>
      </w:r>
      <w:r w:rsidR="00000000" w:rsidRPr="00096377">
        <w:rPr>
          <w:rFonts w:asciiTheme="majorHAnsi" w:hAnsiTheme="majorHAnsi" w:cstheme="majorHAnsi"/>
          <w:sz w:val="24"/>
          <w:szCs w:val="24"/>
        </w:rPr>
        <w:t>ater leak</w:t>
      </w:r>
      <w:r w:rsidRPr="00096377">
        <w:rPr>
          <w:rFonts w:asciiTheme="majorHAnsi" w:hAnsiTheme="majorHAnsi" w:cstheme="majorHAnsi"/>
          <w:sz w:val="24"/>
          <w:szCs w:val="24"/>
        </w:rPr>
        <w:t xml:space="preserve"> still not resolved. Will arrange a site visit with </w:t>
      </w:r>
      <w:r w:rsidR="00000000" w:rsidRPr="00096377">
        <w:rPr>
          <w:rFonts w:asciiTheme="majorHAnsi" w:hAnsiTheme="majorHAnsi" w:cstheme="majorHAnsi"/>
          <w:sz w:val="24"/>
          <w:szCs w:val="24"/>
        </w:rPr>
        <w:t>Wessex Water</w:t>
      </w:r>
      <w:r w:rsidRPr="00096377">
        <w:rPr>
          <w:rFonts w:asciiTheme="majorHAnsi" w:hAnsiTheme="majorHAnsi" w:cstheme="majorHAnsi"/>
          <w:sz w:val="24"/>
          <w:szCs w:val="24"/>
        </w:rPr>
        <w:t>.</w:t>
      </w:r>
      <w:r w:rsidR="00000000" w:rsidRPr="00096377">
        <w:rPr>
          <w:rFonts w:asciiTheme="majorHAnsi" w:hAnsiTheme="majorHAnsi" w:cstheme="majorHAnsi"/>
          <w:sz w:val="24"/>
          <w:szCs w:val="24"/>
        </w:rPr>
        <w:br/>
      </w:r>
      <w:r w:rsidR="00000000" w:rsidRPr="00096377">
        <w:rPr>
          <w:rFonts w:asciiTheme="majorHAnsi" w:hAnsiTheme="majorHAnsi" w:cstheme="majorHAnsi"/>
          <w:sz w:val="24"/>
          <w:szCs w:val="24"/>
        </w:rPr>
        <w:br/>
        <w:t>Dave Council (H</w:t>
      </w:r>
      <w:r w:rsidRPr="00096377">
        <w:rPr>
          <w:rFonts w:asciiTheme="majorHAnsi" w:hAnsiTheme="majorHAnsi" w:cstheme="majorHAnsi"/>
          <w:sz w:val="24"/>
          <w:szCs w:val="24"/>
        </w:rPr>
        <w:t>CC)</w:t>
      </w:r>
      <w:r w:rsidR="00000000" w:rsidRPr="00096377">
        <w:rPr>
          <w:rFonts w:asciiTheme="majorHAnsi" w:hAnsiTheme="majorHAnsi" w:cstheme="majorHAnsi"/>
          <w:sz w:val="24"/>
          <w:szCs w:val="24"/>
        </w:rPr>
        <w:t>:</w:t>
      </w:r>
      <w:r w:rsidR="00000000" w:rsidRPr="00096377">
        <w:rPr>
          <w:rFonts w:asciiTheme="majorHAnsi" w:hAnsiTheme="majorHAnsi" w:cstheme="majorHAnsi"/>
          <w:sz w:val="24"/>
          <w:szCs w:val="24"/>
        </w:rPr>
        <w:br/>
        <w:t xml:space="preserve">- </w:t>
      </w:r>
      <w:r w:rsidRPr="00096377">
        <w:rPr>
          <w:rFonts w:asciiTheme="majorHAnsi" w:hAnsiTheme="majorHAnsi" w:cstheme="majorHAnsi"/>
          <w:sz w:val="24"/>
          <w:szCs w:val="24"/>
        </w:rPr>
        <w:t xml:space="preserve">2x </w:t>
      </w:r>
      <w:r w:rsidR="00000000" w:rsidRPr="00096377">
        <w:rPr>
          <w:rFonts w:asciiTheme="majorHAnsi" w:hAnsiTheme="majorHAnsi" w:cstheme="majorHAnsi"/>
          <w:sz w:val="24"/>
          <w:szCs w:val="24"/>
        </w:rPr>
        <w:t>Quote</w:t>
      </w:r>
      <w:r w:rsidRPr="00096377">
        <w:rPr>
          <w:rFonts w:asciiTheme="majorHAnsi" w:hAnsiTheme="majorHAnsi" w:cstheme="majorHAnsi"/>
          <w:sz w:val="24"/>
          <w:szCs w:val="24"/>
        </w:rPr>
        <w:t>s</w:t>
      </w:r>
      <w:r w:rsidR="00000000" w:rsidRPr="00096377">
        <w:rPr>
          <w:rFonts w:asciiTheme="majorHAnsi" w:hAnsiTheme="majorHAnsi" w:cstheme="majorHAnsi"/>
          <w:sz w:val="24"/>
          <w:szCs w:val="24"/>
        </w:rPr>
        <w:t xml:space="preserve"> required for tarmac entrance.</w:t>
      </w:r>
      <w:r w:rsidR="00000000" w:rsidRPr="00096377">
        <w:rPr>
          <w:rFonts w:asciiTheme="majorHAnsi" w:hAnsiTheme="majorHAnsi" w:cstheme="majorHAnsi"/>
          <w:sz w:val="24"/>
          <w:szCs w:val="24"/>
        </w:rPr>
        <w:br/>
        <w:t xml:space="preserve">- Brent Knoll supplier to provide </w:t>
      </w:r>
      <w:r w:rsidRPr="00096377">
        <w:rPr>
          <w:rFonts w:asciiTheme="majorHAnsi" w:hAnsiTheme="majorHAnsi" w:cstheme="majorHAnsi"/>
          <w:sz w:val="24"/>
          <w:szCs w:val="24"/>
        </w:rPr>
        <w:t xml:space="preserve">a </w:t>
      </w:r>
      <w:r w:rsidR="00000000" w:rsidRPr="00096377">
        <w:rPr>
          <w:rFonts w:asciiTheme="majorHAnsi" w:hAnsiTheme="majorHAnsi" w:cstheme="majorHAnsi"/>
          <w:sz w:val="24"/>
          <w:szCs w:val="24"/>
        </w:rPr>
        <w:t>quotation</w:t>
      </w:r>
      <w:r w:rsidRPr="00096377">
        <w:rPr>
          <w:rFonts w:asciiTheme="majorHAnsi" w:hAnsiTheme="majorHAnsi" w:cstheme="majorHAnsi"/>
          <w:sz w:val="24"/>
          <w:szCs w:val="24"/>
        </w:rPr>
        <w:t xml:space="preserve"> and </w:t>
      </w:r>
      <w:r w:rsidR="00F92445" w:rsidRPr="00096377">
        <w:rPr>
          <w:rFonts w:asciiTheme="majorHAnsi" w:hAnsiTheme="majorHAnsi" w:cstheme="majorHAnsi"/>
          <w:sz w:val="24"/>
          <w:szCs w:val="24"/>
        </w:rPr>
        <w:t>Mr.</w:t>
      </w:r>
      <w:r w:rsidRPr="00096377">
        <w:rPr>
          <w:rFonts w:asciiTheme="majorHAnsi" w:hAnsiTheme="majorHAnsi" w:cstheme="majorHAnsi"/>
          <w:sz w:val="24"/>
          <w:szCs w:val="24"/>
        </w:rPr>
        <w:t xml:space="preserve"> Reason</w:t>
      </w:r>
    </w:p>
    <w:p w14:paraId="71FD4FCE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5. Planning</w:t>
      </w:r>
    </w:p>
    <w:p w14:paraId="1DEB7E69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None.</w:t>
      </w:r>
    </w:p>
    <w:p w14:paraId="6E5D3D43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lastRenderedPageBreak/>
        <w:t>6. Speed Indicator Devices (SIDs)</w:t>
      </w:r>
    </w:p>
    <w:p w14:paraId="0A04193F" w14:textId="3A30C50E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- Batteries and mounts have arrive</w:t>
      </w:r>
      <w:r w:rsidR="006A185C" w:rsidRPr="00096377">
        <w:rPr>
          <w:rFonts w:asciiTheme="majorHAnsi" w:hAnsiTheme="majorHAnsi" w:cstheme="majorHAnsi"/>
          <w:sz w:val="24"/>
          <w:szCs w:val="24"/>
        </w:rPr>
        <w:t>d, Stuart Nicholls will collect shortly.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Five approved sites: A38 (x3), </w:t>
      </w:r>
      <w:r w:rsidR="00F92445" w:rsidRPr="00096377">
        <w:rPr>
          <w:rFonts w:asciiTheme="majorHAnsi" w:hAnsiTheme="majorHAnsi" w:cstheme="majorHAnsi"/>
          <w:sz w:val="24"/>
          <w:szCs w:val="24"/>
        </w:rPr>
        <w:t>Lamppost</w:t>
      </w:r>
      <w:r w:rsidRPr="00096377">
        <w:rPr>
          <w:rFonts w:asciiTheme="majorHAnsi" w:hAnsiTheme="majorHAnsi" w:cstheme="majorHAnsi"/>
          <w:sz w:val="24"/>
          <w:szCs w:val="24"/>
        </w:rPr>
        <w:t xml:space="preserve"> 4, </w:t>
      </w:r>
      <w:r w:rsidR="00F92445" w:rsidRPr="00096377">
        <w:rPr>
          <w:rFonts w:asciiTheme="majorHAnsi" w:hAnsiTheme="majorHAnsi" w:cstheme="majorHAnsi"/>
          <w:sz w:val="24"/>
          <w:szCs w:val="24"/>
        </w:rPr>
        <w:t>Lamppost</w:t>
      </w:r>
      <w:r w:rsidRPr="00096377">
        <w:rPr>
          <w:rFonts w:asciiTheme="majorHAnsi" w:hAnsiTheme="majorHAnsi" w:cstheme="majorHAnsi"/>
          <w:sz w:val="24"/>
          <w:szCs w:val="24"/>
        </w:rPr>
        <w:t xml:space="preserve"> 84.</w:t>
      </w:r>
      <w:r w:rsidRPr="00096377">
        <w:rPr>
          <w:rFonts w:asciiTheme="majorHAnsi" w:hAnsiTheme="majorHAnsi" w:cstheme="majorHAnsi"/>
          <w:sz w:val="24"/>
          <w:szCs w:val="24"/>
        </w:rPr>
        <w:br/>
        <w:t>- Data collection ongoing—SIDs working well.</w:t>
      </w:r>
    </w:p>
    <w:p w14:paraId="5A493A8F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7. War Memorial Ground and Cricket Club</w:t>
      </w:r>
    </w:p>
    <w:p w14:paraId="46587463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See Item 5 (public participation). No further updates.</w:t>
      </w:r>
    </w:p>
    <w:p w14:paraId="4A75DE25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8. Ilex Park and Ringstone (Plum Tree), Park Inspection (GB Leisure)</w:t>
      </w:r>
    </w:p>
    <w:p w14:paraId="26D805AA" w14:textId="007EE668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 xml:space="preserve">- Overgrown plum trees near 93 Ringstone; </w:t>
      </w:r>
      <w:r w:rsidR="006A185C" w:rsidRPr="00096377">
        <w:rPr>
          <w:rFonts w:asciiTheme="majorHAnsi" w:hAnsiTheme="majorHAnsi" w:cstheme="majorHAnsi"/>
          <w:sz w:val="24"/>
          <w:szCs w:val="24"/>
        </w:rPr>
        <w:t>Plan to</w:t>
      </w:r>
      <w:r w:rsidRPr="00096377">
        <w:rPr>
          <w:rFonts w:asciiTheme="majorHAnsi" w:hAnsiTheme="majorHAnsi" w:cstheme="majorHAnsi"/>
          <w:sz w:val="24"/>
          <w:szCs w:val="24"/>
        </w:rPr>
        <w:t xml:space="preserve"> remove two trees with Mark Fiddess.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Quote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has been </w:t>
      </w:r>
      <w:r w:rsidRPr="00096377">
        <w:rPr>
          <w:rFonts w:asciiTheme="majorHAnsi" w:hAnsiTheme="majorHAnsi" w:cstheme="majorHAnsi"/>
          <w:sz w:val="24"/>
          <w:szCs w:val="24"/>
        </w:rPr>
        <w:t xml:space="preserve">obtained from GB Leisure for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annual </w:t>
      </w:r>
      <w:r w:rsidRPr="00096377">
        <w:rPr>
          <w:rFonts w:asciiTheme="majorHAnsi" w:hAnsiTheme="majorHAnsi" w:cstheme="majorHAnsi"/>
          <w:sz w:val="24"/>
          <w:szCs w:val="24"/>
        </w:rPr>
        <w:t xml:space="preserve">inspection </w:t>
      </w:r>
      <w:r w:rsidR="006A185C" w:rsidRPr="00096377">
        <w:rPr>
          <w:rFonts w:asciiTheme="majorHAnsi" w:hAnsiTheme="majorHAnsi" w:cstheme="majorHAnsi"/>
          <w:sz w:val="24"/>
          <w:szCs w:val="24"/>
        </w:rPr>
        <w:t>to replace to SPFA inspection.</w:t>
      </w:r>
    </w:p>
    <w:p w14:paraId="485E0487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9. Swell Close Parking</w:t>
      </w:r>
    </w:p>
    <w:p w14:paraId="59E08A9B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Site visit to be arranged involving Highways, Parish Council, and Swell Close residents.</w:t>
      </w:r>
    </w:p>
    <w:p w14:paraId="163234CD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10. Allotments</w:t>
      </w:r>
    </w:p>
    <w:p w14:paraId="1F2063CF" w14:textId="2F370038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- Allotment agreement found but outdated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, </w:t>
      </w:r>
      <w:r w:rsidRPr="00096377">
        <w:rPr>
          <w:rFonts w:asciiTheme="majorHAnsi" w:hAnsiTheme="majorHAnsi" w:cstheme="majorHAnsi"/>
          <w:sz w:val="24"/>
          <w:szCs w:val="24"/>
        </w:rPr>
        <w:t>needs re-writing.</w:t>
      </w:r>
      <w:r w:rsidRPr="00096377">
        <w:rPr>
          <w:rFonts w:asciiTheme="majorHAnsi" w:hAnsiTheme="majorHAnsi" w:cstheme="majorHAnsi"/>
          <w:sz w:val="24"/>
          <w:szCs w:val="24"/>
        </w:rPr>
        <w:br/>
        <w:t>- Discussion regarding potential land purchase (£8,500 per acre average).</w:t>
      </w:r>
      <w:r w:rsidRPr="00096377">
        <w:rPr>
          <w:rFonts w:asciiTheme="majorHAnsi" w:hAnsiTheme="majorHAnsi" w:cstheme="majorHAnsi"/>
          <w:sz w:val="24"/>
          <w:szCs w:val="24"/>
        </w:rPr>
        <w:br/>
        <w:t>- Current annual rent to Mr. House (Michael) is £850.</w:t>
      </w:r>
      <w:r w:rsidRPr="00096377">
        <w:rPr>
          <w:rFonts w:asciiTheme="majorHAnsi" w:hAnsiTheme="majorHAnsi" w:cstheme="majorHAnsi"/>
          <w:sz w:val="24"/>
          <w:szCs w:val="24"/>
        </w:rPr>
        <w:br/>
        <w:t>- Clerk to write to Mr. House to discuss possible land purchase.</w:t>
      </w:r>
      <w:r w:rsidRPr="00096377">
        <w:rPr>
          <w:rFonts w:asciiTheme="majorHAnsi" w:hAnsiTheme="majorHAnsi" w:cstheme="majorHAnsi"/>
          <w:sz w:val="24"/>
          <w:szCs w:val="24"/>
        </w:rPr>
        <w:br/>
        <w:t>- Query raised on number of vacant plots.</w:t>
      </w:r>
    </w:p>
    <w:p w14:paraId="38A1ACAE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11. Common, Trees, Footpaths and Green Areas</w:t>
      </w:r>
    </w:p>
    <w:p w14:paraId="2D6A56B2" w14:textId="19F5E6CF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- Brambles on the Common</w:t>
      </w:r>
      <w:r w:rsidR="006A185C" w:rsidRPr="00096377">
        <w:rPr>
          <w:rFonts w:asciiTheme="majorHAnsi" w:hAnsiTheme="majorHAnsi" w:cstheme="majorHAnsi"/>
          <w:sz w:val="24"/>
          <w:szCs w:val="24"/>
        </w:rPr>
        <w:t>:</w:t>
      </w:r>
      <w:r w:rsidRPr="00096377">
        <w:rPr>
          <w:rFonts w:asciiTheme="majorHAnsi" w:hAnsiTheme="majorHAnsi" w:cstheme="majorHAnsi"/>
          <w:sz w:val="24"/>
          <w:szCs w:val="24"/>
        </w:rPr>
        <w:t xml:space="preserve"> </w:t>
      </w:r>
      <w:r w:rsidR="00F92445" w:rsidRPr="00096377">
        <w:rPr>
          <w:rFonts w:asciiTheme="majorHAnsi" w:hAnsiTheme="majorHAnsi" w:cstheme="majorHAnsi"/>
          <w:sz w:val="24"/>
          <w:szCs w:val="24"/>
        </w:rPr>
        <w:t>Mr.</w:t>
      </w:r>
      <w:r w:rsidRPr="00096377">
        <w:rPr>
          <w:rFonts w:asciiTheme="majorHAnsi" w:hAnsiTheme="majorHAnsi" w:cstheme="majorHAnsi"/>
          <w:sz w:val="24"/>
          <w:szCs w:val="24"/>
        </w:rPr>
        <w:t xml:space="preserve"> Duckett to clear.</w:t>
      </w:r>
      <w:r w:rsidRPr="00096377">
        <w:rPr>
          <w:rFonts w:asciiTheme="majorHAnsi" w:hAnsiTheme="majorHAnsi" w:cstheme="majorHAnsi"/>
          <w:sz w:val="24"/>
          <w:szCs w:val="24"/>
        </w:rPr>
        <w:br/>
        <w:t>- One small cherry tree has died near Mike Mullins’ house.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Footpath by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the </w:t>
      </w:r>
      <w:r w:rsidRPr="00096377">
        <w:rPr>
          <w:rFonts w:asciiTheme="majorHAnsi" w:hAnsiTheme="majorHAnsi" w:cstheme="majorHAnsi"/>
          <w:sz w:val="24"/>
          <w:szCs w:val="24"/>
        </w:rPr>
        <w:t xml:space="preserve">entrance/kissing gate has </w:t>
      </w:r>
      <w:r w:rsidR="006A185C" w:rsidRPr="00096377">
        <w:rPr>
          <w:rFonts w:asciiTheme="majorHAnsi" w:hAnsiTheme="majorHAnsi" w:cstheme="majorHAnsi"/>
          <w:sz w:val="24"/>
          <w:szCs w:val="24"/>
        </w:rPr>
        <w:t>S</w:t>
      </w:r>
      <w:r w:rsidRPr="00096377">
        <w:rPr>
          <w:rFonts w:asciiTheme="majorHAnsi" w:hAnsiTheme="majorHAnsi" w:cstheme="majorHAnsi"/>
          <w:sz w:val="24"/>
          <w:szCs w:val="24"/>
        </w:rPr>
        <w:t xml:space="preserve">tony path </w:t>
      </w:r>
      <w:r w:rsidR="006A185C" w:rsidRPr="00096377">
        <w:rPr>
          <w:rFonts w:asciiTheme="majorHAnsi" w:hAnsiTheme="majorHAnsi" w:cstheme="majorHAnsi"/>
          <w:sz w:val="24"/>
          <w:szCs w:val="24"/>
        </w:rPr>
        <w:t>is</w:t>
      </w:r>
      <w:r w:rsidRPr="00096377">
        <w:rPr>
          <w:rFonts w:asciiTheme="majorHAnsi" w:hAnsiTheme="majorHAnsi" w:cstheme="majorHAnsi"/>
          <w:sz w:val="24"/>
          <w:szCs w:val="24"/>
        </w:rPr>
        <w:t xml:space="preserve"> rotten</w:t>
      </w:r>
      <w:r w:rsidR="006A185C" w:rsidRPr="00096377">
        <w:rPr>
          <w:rFonts w:asciiTheme="majorHAnsi" w:hAnsiTheme="majorHAnsi" w:cstheme="majorHAnsi"/>
          <w:sz w:val="24"/>
          <w:szCs w:val="24"/>
        </w:rPr>
        <w:t>.</w:t>
      </w:r>
    </w:p>
    <w:p w14:paraId="638CA914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12. Village and Neighbourhood Plan</w:t>
      </w:r>
    </w:p>
    <w:p w14:paraId="263F49DF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Cllr Wilks not present.</w:t>
      </w:r>
    </w:p>
    <w:p w14:paraId="6501AF2D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13. Highways and Local Community Network (LCN)</w:t>
      </w:r>
    </w:p>
    <w:p w14:paraId="0CAA2FE9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Cllr John Wilks – not present.</w:t>
      </w:r>
    </w:p>
    <w:p w14:paraId="77FCB9F5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14. Parish Projects</w:t>
      </w:r>
    </w:p>
    <w:p w14:paraId="3576F4AD" w14:textId="6C428899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Remembrance Sunday:</w:t>
      </w:r>
      <w:r w:rsidRPr="00096377">
        <w:rPr>
          <w:rFonts w:asciiTheme="majorHAnsi" w:hAnsiTheme="majorHAnsi" w:cstheme="majorHAnsi"/>
          <w:sz w:val="24"/>
          <w:szCs w:val="24"/>
        </w:rPr>
        <w:br/>
        <w:t>- All arrangements completed; event went well.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Christmas Carol Concert – 20th December 2025:</w:t>
      </w:r>
      <w:r w:rsidRPr="00096377">
        <w:rPr>
          <w:rFonts w:asciiTheme="majorHAnsi" w:hAnsiTheme="majorHAnsi" w:cstheme="majorHAnsi"/>
          <w:sz w:val="24"/>
          <w:szCs w:val="24"/>
        </w:rPr>
        <w:br/>
        <w:t>- Promotion via Huntspill News, website, Facebook, and roadside signs.</w:t>
      </w:r>
      <w:r w:rsidRPr="00096377">
        <w:rPr>
          <w:rFonts w:asciiTheme="majorHAnsi" w:hAnsiTheme="majorHAnsi" w:cstheme="majorHAnsi"/>
          <w:sz w:val="24"/>
          <w:szCs w:val="24"/>
        </w:rPr>
        <w:br/>
        <w:t>- John Wakefield to organise signage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 along A38 and Common.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lastRenderedPageBreak/>
        <w:t>- Song sheets</w:t>
      </w:r>
      <w:r w:rsidR="006A185C" w:rsidRPr="00096377">
        <w:rPr>
          <w:rFonts w:asciiTheme="majorHAnsi" w:hAnsiTheme="majorHAnsi" w:cstheme="majorHAnsi"/>
          <w:sz w:val="24"/>
          <w:szCs w:val="24"/>
        </w:rPr>
        <w:t>:</w:t>
      </w:r>
      <w:r w:rsidRPr="00096377">
        <w:rPr>
          <w:rFonts w:asciiTheme="majorHAnsi" w:hAnsiTheme="majorHAnsi" w:cstheme="majorHAnsi"/>
          <w:sz w:val="24"/>
          <w:szCs w:val="24"/>
        </w:rPr>
        <w:t xml:space="preserve"> John Wakefield to </w:t>
      </w:r>
      <w:r w:rsidR="006A185C" w:rsidRPr="00096377">
        <w:rPr>
          <w:rFonts w:asciiTheme="majorHAnsi" w:hAnsiTheme="majorHAnsi" w:cstheme="majorHAnsi"/>
          <w:sz w:val="24"/>
          <w:szCs w:val="24"/>
        </w:rPr>
        <w:t>order 50 copies</w:t>
      </w:r>
      <w:r w:rsidRPr="00096377">
        <w:rPr>
          <w:rFonts w:asciiTheme="majorHAnsi" w:hAnsiTheme="majorHAnsi" w:cstheme="majorHAnsi"/>
          <w:sz w:val="24"/>
          <w:szCs w:val="24"/>
        </w:rPr>
        <w:t>.</w:t>
      </w:r>
      <w:r w:rsidRPr="00096377">
        <w:rPr>
          <w:rFonts w:asciiTheme="majorHAnsi" w:hAnsiTheme="majorHAnsi" w:cstheme="majorHAnsi"/>
          <w:sz w:val="24"/>
          <w:szCs w:val="24"/>
        </w:rPr>
        <w:br/>
        <w:t>- Help needed for marquee setup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: </w:t>
      </w:r>
      <w:r w:rsidRPr="00096377">
        <w:rPr>
          <w:rFonts w:asciiTheme="majorHAnsi" w:hAnsiTheme="majorHAnsi" w:cstheme="majorHAnsi"/>
          <w:sz w:val="24"/>
          <w:szCs w:val="24"/>
        </w:rPr>
        <w:t>Action: Saturday 20th December (AM).</w:t>
      </w:r>
      <w:r w:rsidRPr="00096377">
        <w:rPr>
          <w:rFonts w:asciiTheme="majorHAnsi" w:hAnsiTheme="majorHAnsi" w:cstheme="majorHAnsi"/>
          <w:sz w:val="24"/>
          <w:szCs w:val="24"/>
        </w:rPr>
        <w:br/>
        <w:t xml:space="preserve">- Christmas flag – 5x3 ft 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to be </w:t>
      </w:r>
      <w:r w:rsidRPr="00096377">
        <w:rPr>
          <w:rFonts w:asciiTheme="majorHAnsi" w:hAnsiTheme="majorHAnsi" w:cstheme="majorHAnsi"/>
          <w:sz w:val="24"/>
          <w:szCs w:val="24"/>
        </w:rPr>
        <w:t>ordered.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Clean Sweep – March 2026:</w:t>
      </w:r>
      <w:r w:rsidRPr="00096377">
        <w:rPr>
          <w:rFonts w:asciiTheme="majorHAnsi" w:hAnsiTheme="majorHAnsi" w:cstheme="majorHAnsi"/>
          <w:sz w:val="24"/>
          <w:szCs w:val="24"/>
        </w:rPr>
        <w:br/>
        <w:t>- To be added to next agenda.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Move to Government Email Addresses / IT Policy:</w:t>
      </w:r>
      <w:r w:rsidRPr="00096377">
        <w:rPr>
          <w:rFonts w:asciiTheme="majorHAnsi" w:hAnsiTheme="majorHAnsi" w:cstheme="majorHAnsi"/>
          <w:sz w:val="24"/>
          <w:szCs w:val="24"/>
        </w:rPr>
        <w:br/>
        <w:t>- Clerk to liaise with Somerset Council.</w:t>
      </w:r>
    </w:p>
    <w:p w14:paraId="2F955050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15. 5-Year Spending Plan (Issued 2022/23) – CIL</w:t>
      </w:r>
    </w:p>
    <w:p w14:paraId="0E36E123" w14:textId="3391F660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- New map for the Common – ongoing.</w:t>
      </w:r>
      <w:r w:rsidRPr="00096377">
        <w:rPr>
          <w:rFonts w:asciiTheme="majorHAnsi" w:hAnsiTheme="majorHAnsi" w:cstheme="majorHAnsi"/>
          <w:sz w:val="24"/>
          <w:szCs w:val="24"/>
        </w:rPr>
        <w:br/>
        <w:t>- Bleed kit received – Alan Higgs to review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 and arrange installation at Crossways.</w:t>
      </w:r>
    </w:p>
    <w:p w14:paraId="6A67A78C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16. Updates on Issues and Developments</w:t>
      </w:r>
    </w:p>
    <w:p w14:paraId="259389AA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Alstone: None.</w:t>
      </w:r>
      <w:r w:rsidRPr="00096377">
        <w:rPr>
          <w:rFonts w:asciiTheme="majorHAnsi" w:hAnsiTheme="majorHAnsi" w:cstheme="majorHAnsi"/>
          <w:sz w:val="24"/>
          <w:szCs w:val="24"/>
        </w:rPr>
        <w:br/>
        <w:t>Main Road: None.</w:t>
      </w:r>
      <w:r w:rsidRPr="00096377">
        <w:rPr>
          <w:rFonts w:asciiTheme="majorHAnsi" w:hAnsiTheme="majorHAnsi" w:cstheme="majorHAnsi"/>
          <w:sz w:val="24"/>
          <w:szCs w:val="24"/>
        </w:rPr>
        <w:br/>
        <w:t>Church Road: None.</w:t>
      </w:r>
      <w:r w:rsidRPr="00096377">
        <w:rPr>
          <w:rFonts w:asciiTheme="majorHAnsi" w:hAnsiTheme="majorHAnsi" w:cstheme="majorHAnsi"/>
          <w:sz w:val="24"/>
          <w:szCs w:val="24"/>
        </w:rPr>
        <w:br/>
        <w:t>Withy Road / Ringstone: Van still present; taxed but not MOT’d – possible ongoing issue.</w:t>
      </w:r>
    </w:p>
    <w:p w14:paraId="28151680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17. Finance</w:t>
      </w:r>
    </w:p>
    <w:p w14:paraId="4C0CFAE0" w14:textId="072D3233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To note payments (discussion only):</w:t>
      </w:r>
      <w:r w:rsidRPr="00096377">
        <w:rPr>
          <w:rFonts w:asciiTheme="majorHAnsi" w:hAnsiTheme="majorHAnsi" w:cstheme="majorHAnsi"/>
          <w:sz w:val="24"/>
          <w:szCs w:val="24"/>
        </w:rPr>
        <w:br/>
        <w:t>- Mrs A. Harris – Clerk salary: £557.90</w:t>
      </w:r>
      <w:r w:rsidRPr="00096377">
        <w:rPr>
          <w:rFonts w:asciiTheme="majorHAnsi" w:hAnsiTheme="majorHAnsi" w:cstheme="majorHAnsi"/>
          <w:sz w:val="24"/>
          <w:szCs w:val="24"/>
        </w:rPr>
        <w:br/>
        <w:t>- Mrs A. Harris – Office expenses: £45.97</w:t>
      </w:r>
      <w:r w:rsidRPr="00096377">
        <w:rPr>
          <w:rFonts w:asciiTheme="majorHAnsi" w:hAnsiTheme="majorHAnsi" w:cstheme="majorHAnsi"/>
          <w:sz w:val="24"/>
          <w:szCs w:val="24"/>
        </w:rPr>
        <w:br/>
        <w:t>- Scribe Accounts – Monthly DD: £14.40</w:t>
      </w:r>
      <w:r w:rsidRPr="00096377">
        <w:rPr>
          <w:rFonts w:asciiTheme="majorHAnsi" w:hAnsiTheme="majorHAnsi" w:cstheme="majorHAnsi"/>
          <w:sz w:val="24"/>
          <w:szCs w:val="24"/>
        </w:rPr>
        <w:br/>
        <w:t>- Steve Chick – Grass areas INV0498: £610.00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Bank Balances:</w:t>
      </w:r>
      <w:r w:rsidRPr="00096377">
        <w:rPr>
          <w:rFonts w:asciiTheme="majorHAnsi" w:hAnsiTheme="majorHAnsi" w:cstheme="majorHAnsi"/>
          <w:sz w:val="24"/>
          <w:szCs w:val="24"/>
        </w:rPr>
        <w:br/>
        <w:t>- £40,562.28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 – CIL account</w:t>
      </w:r>
      <w:r w:rsidRPr="00096377">
        <w:rPr>
          <w:rFonts w:asciiTheme="majorHAnsi" w:hAnsiTheme="majorHAnsi" w:cstheme="majorHAnsi"/>
          <w:sz w:val="24"/>
          <w:szCs w:val="24"/>
        </w:rPr>
        <w:br/>
        <w:t>- £31,661.18</w:t>
      </w:r>
      <w:r w:rsidR="006A185C" w:rsidRPr="00096377">
        <w:rPr>
          <w:rFonts w:asciiTheme="majorHAnsi" w:hAnsiTheme="majorHAnsi" w:cstheme="majorHAnsi"/>
          <w:sz w:val="24"/>
          <w:szCs w:val="24"/>
        </w:rPr>
        <w:t xml:space="preserve"> – Main Account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Other Notes:</w:t>
      </w:r>
      <w:r w:rsidRPr="00096377">
        <w:rPr>
          <w:rFonts w:asciiTheme="majorHAnsi" w:hAnsiTheme="majorHAnsi" w:cstheme="majorHAnsi"/>
          <w:sz w:val="24"/>
          <w:szCs w:val="24"/>
        </w:rPr>
        <w:br/>
        <w:t>- Annual return on website.</w:t>
      </w:r>
      <w:r w:rsidRPr="00096377">
        <w:rPr>
          <w:rFonts w:asciiTheme="majorHAnsi" w:hAnsiTheme="majorHAnsi" w:cstheme="majorHAnsi"/>
          <w:sz w:val="24"/>
          <w:szCs w:val="24"/>
        </w:rPr>
        <w:br/>
        <w:t>- EDF: request for credit.</w:t>
      </w:r>
      <w:r w:rsidRPr="00096377">
        <w:rPr>
          <w:rFonts w:asciiTheme="majorHAnsi" w:hAnsiTheme="majorHAnsi" w:cstheme="majorHAnsi"/>
          <w:sz w:val="24"/>
          <w:szCs w:val="24"/>
        </w:rPr>
        <w:br/>
        <w:t>- £850 allotment rent received.</w:t>
      </w:r>
      <w:r w:rsidRPr="00096377">
        <w:rPr>
          <w:rFonts w:asciiTheme="majorHAnsi" w:hAnsiTheme="majorHAnsi" w:cstheme="majorHAnsi"/>
          <w:sz w:val="24"/>
          <w:szCs w:val="24"/>
        </w:rPr>
        <w:br/>
      </w:r>
      <w:r w:rsidRPr="00096377">
        <w:rPr>
          <w:rFonts w:asciiTheme="majorHAnsi" w:hAnsiTheme="majorHAnsi" w:cstheme="majorHAnsi"/>
          <w:sz w:val="24"/>
          <w:szCs w:val="24"/>
        </w:rPr>
        <w:br/>
        <w:t>Corporate Credit Card:</w:t>
      </w:r>
      <w:r w:rsidRPr="00096377">
        <w:rPr>
          <w:rFonts w:asciiTheme="majorHAnsi" w:hAnsiTheme="majorHAnsi" w:cstheme="majorHAnsi"/>
          <w:sz w:val="24"/>
          <w:szCs w:val="24"/>
        </w:rPr>
        <w:br/>
        <w:t>- Agreed in principle (discussion only) with £500 limit.</w:t>
      </w:r>
    </w:p>
    <w:p w14:paraId="29013D11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lastRenderedPageBreak/>
        <w:t>18. Clerk’s Salary Review and Hours</w:t>
      </w:r>
    </w:p>
    <w:p w14:paraId="2F9078EA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Discussion held regarding NALC 2025/26 pay scales. Agreed in principle by A.H., J.W., J.O., and M.S. (To be ratified at next quorate meeting.)</w:t>
      </w:r>
    </w:p>
    <w:p w14:paraId="547B6446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19. Correspondence</w:t>
      </w:r>
    </w:p>
    <w:p w14:paraId="1CC2C545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None.</w:t>
      </w:r>
    </w:p>
    <w:p w14:paraId="7716BADC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20. Matters Raised by Councillors / Items for Next Agenda</w:t>
      </w:r>
    </w:p>
    <w:p w14:paraId="3E0B7F1C" w14:textId="77777777" w:rsidR="00EF5CE5" w:rsidRPr="00096377" w:rsidRDefault="00000000">
      <w:pPr>
        <w:rPr>
          <w:rFonts w:asciiTheme="majorHAnsi" w:hAnsiTheme="majorHAnsi" w:cstheme="majorHAnsi"/>
          <w:sz w:val="24"/>
          <w:szCs w:val="24"/>
        </w:rPr>
      </w:pPr>
      <w:r w:rsidRPr="00096377">
        <w:rPr>
          <w:rFonts w:asciiTheme="majorHAnsi" w:hAnsiTheme="majorHAnsi" w:cstheme="majorHAnsi"/>
          <w:sz w:val="24"/>
          <w:szCs w:val="24"/>
        </w:rPr>
        <w:t>None.</w:t>
      </w:r>
    </w:p>
    <w:p w14:paraId="5A18324E" w14:textId="77777777" w:rsidR="00EF5CE5" w:rsidRPr="00096377" w:rsidRDefault="00000000">
      <w:pPr>
        <w:pStyle w:val="Heading2"/>
        <w:rPr>
          <w:rFonts w:cstheme="majorHAnsi"/>
          <w:color w:val="auto"/>
          <w:sz w:val="24"/>
          <w:szCs w:val="24"/>
        </w:rPr>
      </w:pPr>
      <w:r w:rsidRPr="00096377">
        <w:rPr>
          <w:rFonts w:cstheme="majorHAnsi"/>
          <w:color w:val="auto"/>
          <w:sz w:val="24"/>
          <w:szCs w:val="24"/>
        </w:rPr>
        <w:t>21. Date of Next Meeting</w:t>
      </w:r>
    </w:p>
    <w:p w14:paraId="6D4ED212" w14:textId="77777777" w:rsidR="00EF5CE5" w:rsidRDefault="00000000">
      <w:r w:rsidRPr="00096377">
        <w:rPr>
          <w:rFonts w:asciiTheme="majorHAnsi" w:hAnsiTheme="majorHAnsi" w:cstheme="majorHAnsi"/>
          <w:sz w:val="24"/>
          <w:szCs w:val="24"/>
        </w:rPr>
        <w:t>Monday 8th December 2025 at 7.00 pm, Balliol Hall. Meeting closed at 7.55 pm</w:t>
      </w:r>
      <w:r>
        <w:t>.</w:t>
      </w:r>
    </w:p>
    <w:sectPr w:rsidR="00EF5C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2310391">
    <w:abstractNumId w:val="8"/>
  </w:num>
  <w:num w:numId="2" w16cid:durableId="1411536884">
    <w:abstractNumId w:val="6"/>
  </w:num>
  <w:num w:numId="3" w16cid:durableId="802962071">
    <w:abstractNumId w:val="5"/>
  </w:num>
  <w:num w:numId="4" w16cid:durableId="1353266920">
    <w:abstractNumId w:val="4"/>
  </w:num>
  <w:num w:numId="5" w16cid:durableId="688028060">
    <w:abstractNumId w:val="7"/>
  </w:num>
  <w:num w:numId="6" w16cid:durableId="1007950064">
    <w:abstractNumId w:val="3"/>
  </w:num>
  <w:num w:numId="7" w16cid:durableId="191505020">
    <w:abstractNumId w:val="2"/>
  </w:num>
  <w:num w:numId="8" w16cid:durableId="35392574">
    <w:abstractNumId w:val="1"/>
  </w:num>
  <w:num w:numId="9" w16cid:durableId="4927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377"/>
    <w:rsid w:val="0015074B"/>
    <w:rsid w:val="0029639D"/>
    <w:rsid w:val="00326F90"/>
    <w:rsid w:val="006A185C"/>
    <w:rsid w:val="00977DA2"/>
    <w:rsid w:val="00AA1D8D"/>
    <w:rsid w:val="00B47730"/>
    <w:rsid w:val="00CB0664"/>
    <w:rsid w:val="00EF5CE5"/>
    <w:rsid w:val="00F924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9988F"/>
  <w14:defaultImageDpi w14:val="300"/>
  <w15:docId w15:val="{2937D4AE-6D9F-244E-87BA-33894322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Alexandra (WINSCOMBE SURGERY)</cp:lastModifiedBy>
  <cp:revision>3</cp:revision>
  <dcterms:created xsi:type="dcterms:W3CDTF">2025-11-12T20:33:00Z</dcterms:created>
  <dcterms:modified xsi:type="dcterms:W3CDTF">2025-11-12T20:34:00Z</dcterms:modified>
  <cp:category/>
</cp:coreProperties>
</file>